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1b9a6" w14:textId="3041b9a6">
      <w:pPr>
        <w:jc w:val="center"/>
        <w15:collapsed w:val="false"/>
      </w:pPr>
      <w:r>
        <w:rPr>
          <w:rFonts w:ascii="Microsoft YaHei" w:hAnsi="Microsoft YaHei" w:eastAsia="Microsoft YaHei" w:cs="Microsoft YaHei"/>
          <w:b/>
          <w:color w:val="000000"/>
          <w:sz w:val="26"/>
          <w:szCs w:val="26"/>
        </w:rPr>
        <w:t>2017年大学英语六级考试真题试卷及答案</w:t>
      </w:r>
    </w:p>
    <w:p>
      <w:pPr>
        <w:jc w:val="left"/>
      </w:pPr>
      <w:r>
        <w:rPr>
          <w:rFonts w:ascii="simsun" w:hAnsi="simsun" w:eastAsia="simsun" w:cs="simsun"/>
          <w:color w:val="000000"/>
          <w:sz w:val="24"/>
          <w:szCs w:val="24"/>
        </w:rPr>
        <w:t xml:space="preserve">　　明确的目标是前进的动力。只有确定了目标，才能朝着这个方向努力，下面是为大家搜索整理的2017年6月大学真题试卷及答案，希望大家能有所收获，更多精彩内容请及时关注我们!</w:t>
      </w:r>
    </w:p>
    <w:p>
      <w:pPr>
        <w:jc w:val="left"/>
      </w:pPr>
      <w:r>
        <w:rPr>
          <w:rFonts w:ascii="simsun" w:hAnsi="simsun" w:eastAsia="simsun" w:cs="simsun"/>
          <w:color w:val="000000"/>
          <w:sz w:val="24"/>
          <w:szCs w:val="24"/>
        </w:rPr>
        <w:t xml:space="preserve">　　Part I Writing.</w:t>
      </w:r>
    </w:p>
    <w:p>
      <w:pPr>
        <w:jc w:val="left"/>
      </w:pPr>
      <w:r>
        <w:rPr>
          <w:rFonts w:ascii="simsun" w:hAnsi="simsun" w:eastAsia="simsun" w:cs="simsun"/>
          <w:color w:val="000000"/>
          <w:sz w:val="24"/>
          <w:szCs w:val="24"/>
        </w:rPr>
        <w:t xml:space="preserve">　　Directions: For this part, you are allowed 30 minutes to write a short essay entitled The Civil Servant Test Craze. Your essay should start with a brief description of the picture. You should write at least 150 words but no more than 200 words.</w:t>
      </w:r>
    </w:p>
    <w:p>
      <w:pPr>
        <w:jc w:val="left"/>
      </w:pPr>
      <w:r>
        <w:rPr>
          <w:rFonts w:ascii="simsun" w:hAnsi="simsun" w:eastAsia="simsun" w:cs="simsun"/>
          <w:color w:val="000000"/>
          <w:sz w:val="24"/>
          <w:szCs w:val="24"/>
        </w:rPr>
        <w:t xml:space="preserve">　　For this part, you are allowed 30 minutes to write an essay explaining why it is unwise to judge a person by their appearance. You can give examples to illustrate your point. You should write at least 150 words but no more than 200 words.</w:t>
      </w:r>
    </w:p>
    <w:p>
      <w:pPr>
        <w:jc w:val="left"/>
      </w:pPr>
      <w:r>
        <w:rPr>
          <w:rFonts w:ascii="simsun" w:hAnsi="simsun" w:eastAsia="simsun" w:cs="simsun"/>
          <w:color w:val="000000"/>
          <w:sz w:val="24"/>
          <w:szCs w:val="24"/>
        </w:rPr>
        <w:t xml:space="preserve">　　Section A</w:t>
      </w:r>
    </w:p>
    <w:p>
      <w:pPr>
        <w:jc w:val="left"/>
      </w:pPr>
      <w:r>
        <w:rPr>
          <w:rFonts w:ascii="simsun" w:hAnsi="simsun" w:eastAsia="simsun" w:cs="simsun"/>
          <w:color w:val="000000"/>
          <w:sz w:val="24"/>
          <w:szCs w:val="24"/>
        </w:rPr>
        <w:t xml:space="preserve">　　2、Questions2-11 are based on the following passage.</w:t>
      </w:r>
    </w:p>
    <w:p>
      <w:pPr>
        <w:jc w:val="left"/>
      </w:pPr>
      <w:r>
        <w:rPr>
          <w:rFonts w:ascii="simsun" w:hAnsi="simsun" w:eastAsia="simsun" w:cs="simsun"/>
          <w:color w:val="000000"/>
          <w:sz w:val="24"/>
          <w:szCs w:val="24"/>
        </w:rPr>
        <w:t xml:space="preserve">　　Fear can be an effective way to change behavior. One study compared the effects of high, fear and low-fear appeals on changes in attitudes and behaviors related to the dental hygiene(卫生).One group of subjects was shown awful pictures of(36)_____teeth and diseased gums;another group was shown less frightening materials such as plastic teeth，charts，and graphs.Subjects who saw the frightening materials reported more anxiety and a greater</w:t>
      </w:r>
    </w:p>
    <w:p>
      <w:pPr>
        <w:jc w:val="left"/>
      </w:pPr>
      <w:r>
        <w:rPr>
          <w:rFonts w:ascii="simsun" w:hAnsi="simsun" w:eastAsia="simsun" w:cs="simsun"/>
          <w:color w:val="000000"/>
          <w:sz w:val="24"/>
          <w:szCs w:val="24"/>
        </w:rPr>
        <w:t xml:space="preserve">　　(37)_____to change the way they took care of their teeth than the low-fear group did.</w:t>
      </w:r>
    </w:p>
    <w:p>
      <w:pPr>
        <w:jc w:val="left"/>
      </w:pPr>
      <w:r>
        <w:rPr>
          <w:rFonts w:ascii="simsun" w:hAnsi="simsun" w:eastAsia="simsun" w:cs="simsun"/>
          <w:color w:val="000000"/>
          <w:sz w:val="24"/>
          <w:szCs w:val="24"/>
        </w:rPr>
        <w:t xml:space="preserve">　　But were these reactions actually(38)_____into better dental hygiene practices? To answer this</w:t>
      </w:r>
    </w:p>
    <w:p>
      <w:pPr>
        <w:jc w:val="left"/>
      </w:pPr>
      <w:r>
        <w:rPr>
          <w:rFonts w:ascii="simsun" w:hAnsi="simsun" w:eastAsia="simsun" w:cs="simsun"/>
          <w:color w:val="000000"/>
          <w:sz w:val="24"/>
          <w:szCs w:val="24"/>
        </w:rPr>
        <w:t xml:space="preserve">　　important question，subjects were called back to the laboratory on two(39)_____(five days and six weeks after the experiment..They chewed disclosing wafers(牙疾诊断片)that give a red stain to any uncleaned areas of the teeth and thus provided a direct(40)_____of how well they were really taking care of their teeth.The result showed that the high.fear appeal did actually result in greater and more(41)_____changes in dental hygiene.That is，the subjects(42)_____to high-fear warnings brushed their teeth more(43)_____than did those who saw low-fear warnings.</w:t>
      </w:r>
    </w:p>
    <w:p>
      <w:pPr>
        <w:jc w:val="left"/>
      </w:pPr>
      <w:r>
        <w:rPr>
          <w:rFonts w:ascii="simsun" w:hAnsi="simsun" w:eastAsia="simsun" w:cs="simsun"/>
          <w:color w:val="000000"/>
          <w:sz w:val="24"/>
          <w:szCs w:val="24"/>
        </w:rPr>
        <w:t xml:space="preserve">　　However, to be all effective persuasive device it is very important that the message not be too frightening and that people be given(44)_____guidelines to help them to reduce the cause of the fear.If this isn’t done，they may reduce their anxiety by denying the message or the</w:t>
      </w:r>
    </w:p>
    <w:p>
      <w:pPr>
        <w:jc w:val="left"/>
      </w:pPr>
      <w:r>
        <w:rPr>
          <w:rFonts w:ascii="simsun" w:hAnsi="simsun" w:eastAsia="simsun" w:cs="simsun"/>
          <w:color w:val="000000"/>
          <w:sz w:val="24"/>
          <w:szCs w:val="24"/>
        </w:rPr>
        <w:t xml:space="preserve">　　(45)_____of the communicator.If that happens，it is unlikely that either attitude or behavior change will occur.</w:t>
      </w:r>
    </w:p>
    <w:p>
      <w:pPr>
        <w:jc w:val="left"/>
      </w:pPr>
      <w:r>
        <w:rPr>
          <w:rFonts w:ascii="simsun" w:hAnsi="simsun" w:eastAsia="simsun" w:cs="simsun"/>
          <w:color w:val="000000"/>
          <w:sz w:val="24"/>
          <w:szCs w:val="24"/>
        </w:rPr>
        <w:t xml:space="preserve">　　注意：此部分试题请在答题卡2上作答。</w:t>
      </w:r>
    </w:p>
    <w:p>
      <w:pPr>
        <w:jc w:val="left"/>
      </w:pPr>
      <w:r>
        <w:rPr>
          <w:rFonts w:ascii="simsun" w:hAnsi="simsun" w:eastAsia="simsun" w:cs="simsun"/>
          <w:color w:val="000000"/>
          <w:sz w:val="24"/>
          <w:szCs w:val="24"/>
        </w:rPr>
        <w:t xml:space="preserve">　　A.accustomed</w:t>
      </w:r>
    </w:p>
    <w:p>
      <w:pPr>
        <w:jc w:val="left"/>
      </w:pPr>
      <w:r>
        <w:rPr>
          <w:rFonts w:ascii="simsun" w:hAnsi="simsun" w:eastAsia="simsun" w:cs="simsun"/>
          <w:color w:val="000000"/>
          <w:sz w:val="24"/>
          <w:szCs w:val="24"/>
        </w:rPr>
        <w:t xml:space="preserve">　　B.carefully</w:t>
      </w:r>
    </w:p>
    <w:p>
      <w:pPr>
        <w:jc w:val="left"/>
      </w:pPr>
      <w:r>
        <w:rPr>
          <w:rFonts w:ascii="simsun" w:hAnsi="simsun" w:eastAsia="simsun" w:cs="simsun"/>
          <w:color w:val="000000"/>
          <w:sz w:val="24"/>
          <w:szCs w:val="24"/>
        </w:rPr>
        <w:t xml:space="preserve">　　C.cautiously</w:t>
      </w:r>
    </w:p>
    <w:p>
      <w:pPr>
        <w:jc w:val="left"/>
      </w:pPr>
      <w:r>
        <w:rPr>
          <w:rFonts w:ascii="simsun" w:hAnsi="simsun" w:eastAsia="simsun" w:cs="simsun"/>
          <w:color w:val="000000"/>
          <w:sz w:val="24"/>
          <w:szCs w:val="24"/>
        </w:rPr>
        <w:t xml:space="preserve">　　D.concrete</w:t>
      </w:r>
    </w:p>
    <w:p>
      <w:pPr>
        <w:jc w:val="left"/>
      </w:pPr>
      <w:r>
        <w:rPr>
          <w:rFonts w:ascii="simsun" w:hAnsi="simsun" w:eastAsia="simsun" w:cs="simsun"/>
          <w:color w:val="000000"/>
          <w:sz w:val="24"/>
          <w:szCs w:val="24"/>
        </w:rPr>
        <w:t xml:space="preserve">　　E.credibility</w:t>
      </w:r>
    </w:p>
    <w:p>
      <w:pPr>
        <w:jc w:val="left"/>
      </w:pPr>
      <w:r>
        <w:rPr>
          <w:rFonts w:ascii="simsun" w:hAnsi="simsun" w:eastAsia="simsun" w:cs="simsun"/>
          <w:color w:val="000000"/>
          <w:sz w:val="24"/>
          <w:szCs w:val="24"/>
        </w:rPr>
        <w:t xml:space="preserve">　　F.decayed</w:t>
      </w:r>
    </w:p>
    <w:p>
      <w:pPr>
        <w:jc w:val="left"/>
      </w:pPr>
      <w:r>
        <w:rPr>
          <w:rFonts w:ascii="simsun" w:hAnsi="simsun" w:eastAsia="simsun" w:cs="simsun"/>
          <w:color w:val="000000"/>
          <w:sz w:val="24"/>
          <w:szCs w:val="24"/>
        </w:rPr>
        <w:t xml:space="preserve">　　G.desire</w:t>
      </w:r>
    </w:p>
    <w:p>
      <w:pPr>
        <w:jc w:val="left"/>
      </w:pPr>
      <w:r>
        <w:rPr>
          <w:rFonts w:ascii="simsun" w:hAnsi="simsun" w:eastAsia="simsun" w:cs="simsun"/>
          <w:color w:val="000000"/>
          <w:sz w:val="24"/>
          <w:szCs w:val="24"/>
        </w:rPr>
        <w:t xml:space="preserve">　　H.dimensions</w:t>
      </w:r>
    </w:p>
    <w:p>
      <w:pPr>
        <w:jc w:val="left"/>
      </w:pPr>
      <w:r>
        <w:rPr>
          <w:rFonts w:ascii="simsun" w:hAnsi="simsun" w:eastAsia="simsun" w:cs="simsun"/>
          <w:color w:val="000000"/>
          <w:sz w:val="24"/>
          <w:szCs w:val="24"/>
        </w:rPr>
        <w:t xml:space="preserve">　　I.eligible</w:t>
      </w:r>
    </w:p>
    <w:p>
      <w:pPr>
        <w:jc w:val="left"/>
      </w:pPr>
      <w:r>
        <w:rPr>
          <w:rFonts w:ascii="simsun" w:hAnsi="simsun" w:eastAsia="simsun" w:cs="simsun"/>
          <w:color w:val="000000"/>
          <w:sz w:val="24"/>
          <w:szCs w:val="24"/>
        </w:rPr>
        <w:t xml:space="preserve">　　J.exposed</w:t>
      </w:r>
    </w:p>
    <w:p>
      <w:pPr>
        <w:jc w:val="left"/>
      </w:pPr>
      <w:r>
        <w:rPr>
          <w:rFonts w:ascii="simsun" w:hAnsi="simsun" w:eastAsia="simsun" w:cs="simsun"/>
          <w:color w:val="000000"/>
          <w:sz w:val="24"/>
          <w:szCs w:val="24"/>
        </w:rPr>
        <w:t xml:space="preserve">　　K.indication</w:t>
      </w:r>
    </w:p>
    <w:p>
      <w:pPr>
        <w:jc w:val="left"/>
      </w:pPr>
      <w:r>
        <w:rPr>
          <w:rFonts w:ascii="simsun" w:hAnsi="simsun" w:eastAsia="simsun" w:cs="simsun"/>
          <w:color w:val="000000"/>
          <w:sz w:val="24"/>
          <w:szCs w:val="24"/>
        </w:rPr>
        <w:t xml:space="preserve">　　L.occasions</w:t>
      </w:r>
    </w:p>
    <w:p>
      <w:pPr>
        <w:jc w:val="left"/>
      </w:pPr>
      <w:r>
        <w:rPr>
          <w:rFonts w:ascii="simsun" w:hAnsi="simsun" w:eastAsia="simsun" w:cs="simsun"/>
          <w:color w:val="000000"/>
          <w:sz w:val="24"/>
          <w:szCs w:val="24"/>
        </w:rPr>
        <w:t xml:space="preserve">　　M.permanent</w:t>
      </w:r>
    </w:p>
    <w:p>
      <w:pPr>
        <w:jc w:val="left"/>
      </w:pPr>
      <w:r>
        <w:rPr>
          <w:rFonts w:ascii="simsun" w:hAnsi="simsun" w:eastAsia="simsun" w:cs="simsun"/>
          <w:color w:val="000000"/>
          <w:sz w:val="24"/>
          <w:szCs w:val="24"/>
        </w:rPr>
        <w:t xml:space="preserve">　　N.sensitivity</w:t>
      </w:r>
    </w:p>
    <w:p>
      <w:pPr>
        <w:jc w:val="left"/>
      </w:pPr>
      <w:r>
        <w:rPr>
          <w:rFonts w:ascii="simsun" w:hAnsi="simsun" w:eastAsia="simsun" w:cs="simsun"/>
          <w:color w:val="000000"/>
          <w:sz w:val="24"/>
          <w:szCs w:val="24"/>
        </w:rPr>
        <w:t xml:space="preserve">　　O.translated</w:t>
      </w:r>
    </w:p>
    <w:p>
      <w:pPr>
        <w:jc w:val="left"/>
      </w:pPr>
      <w:r>
        <w:rPr>
          <w:rFonts w:ascii="simsun" w:hAnsi="simsun" w:eastAsia="simsun" w:cs="simsun"/>
          <w:color w:val="000000"/>
          <w:sz w:val="24"/>
          <w:szCs w:val="24"/>
        </w:rPr>
        <w:t xml:space="preserve">　　第36题应填______</w:t>
      </w:r>
    </w:p>
    <w:p>
      <w:pPr>
        <w:jc w:val="left"/>
      </w:pPr>
      <w:r>
        <w:rPr>
          <w:rFonts w:ascii="simsun" w:hAnsi="simsun" w:eastAsia="simsun" w:cs="simsun"/>
          <w:color w:val="000000"/>
          <w:sz w:val="24"/>
          <w:szCs w:val="24"/>
        </w:rPr>
        <w:t xml:space="preserve">　　3、第37题应填______</w:t>
      </w:r>
    </w:p>
    <w:p>
      <w:pPr>
        <w:jc w:val="left"/>
      </w:pPr>
      <w:r>
        <w:rPr>
          <w:rFonts w:ascii="simsun" w:hAnsi="simsun" w:eastAsia="simsun" w:cs="simsun"/>
          <w:color w:val="000000"/>
          <w:sz w:val="24"/>
          <w:szCs w:val="24"/>
        </w:rPr>
        <w:t xml:space="preserve">　　4、第38题应填______</w:t>
      </w:r>
    </w:p>
    <w:p>
      <w:pPr>
        <w:jc w:val="left"/>
      </w:pPr>
      <w:r>
        <w:rPr>
          <w:rFonts w:ascii="simsun" w:hAnsi="simsun" w:eastAsia="simsun" w:cs="simsun"/>
          <w:color w:val="000000"/>
          <w:sz w:val="24"/>
          <w:szCs w:val="24"/>
        </w:rPr>
        <w:t xml:space="preserve">　　5、第39题应填______</w:t>
      </w:r>
    </w:p>
    <w:p>
      <w:pPr>
        <w:jc w:val="left"/>
      </w:pPr>
      <w:r>
        <w:rPr>
          <w:rFonts w:ascii="simsun" w:hAnsi="simsun" w:eastAsia="simsun" w:cs="simsun"/>
          <w:color w:val="000000"/>
          <w:sz w:val="24"/>
          <w:szCs w:val="24"/>
        </w:rPr>
        <w:t xml:space="preserve">　　6、第40题应填______</w:t>
      </w:r>
    </w:p>
    <w:p>
      <w:pPr>
        <w:jc w:val="left"/>
      </w:pPr>
      <w:r>
        <w:rPr>
          <w:rFonts w:ascii="simsun" w:hAnsi="simsun" w:eastAsia="simsun" w:cs="simsun"/>
          <w:color w:val="000000"/>
          <w:sz w:val="24"/>
          <w:szCs w:val="24"/>
        </w:rPr>
        <w:t xml:space="preserve">　　7、第41题应填______</w:t>
      </w:r>
    </w:p>
    <w:p>
      <w:pPr>
        <w:jc w:val="left"/>
      </w:pPr>
      <w:r>
        <w:rPr>
          <w:rFonts w:ascii="simsun" w:hAnsi="simsun" w:eastAsia="simsun" w:cs="simsun"/>
          <w:color w:val="000000"/>
          <w:sz w:val="24"/>
          <w:szCs w:val="24"/>
        </w:rPr>
        <w:t xml:space="preserve">　　8、第42题应填______</w:t>
      </w:r>
    </w:p>
    <w:p>
      <w:pPr>
        <w:jc w:val="left"/>
      </w:pPr>
      <w:r>
        <w:rPr>
          <w:rFonts w:ascii="simsun" w:hAnsi="simsun" w:eastAsia="simsun" w:cs="simsun"/>
          <w:color w:val="000000"/>
          <w:sz w:val="24"/>
          <w:szCs w:val="24"/>
        </w:rPr>
        <w:t xml:space="preserve">　　9、第43题应填______</w:t>
      </w:r>
    </w:p>
    <w:p>
      <w:pPr>
        <w:jc w:val="left"/>
      </w:pPr>
      <w:r>
        <w:rPr>
          <w:rFonts w:ascii="simsun" w:hAnsi="simsun" w:eastAsia="simsun" w:cs="simsun"/>
          <w:color w:val="000000"/>
          <w:sz w:val="24"/>
          <w:szCs w:val="24"/>
        </w:rPr>
        <w:t xml:space="preserve">　　10、第44题应填______</w:t>
      </w:r>
    </w:p>
    <w:p>
      <w:pPr>
        <w:jc w:val="left"/>
      </w:pPr>
      <w:r>
        <w:rPr>
          <w:rFonts w:ascii="simsun" w:hAnsi="simsun" w:eastAsia="simsun" w:cs="simsun"/>
          <w:color w:val="000000"/>
          <w:sz w:val="24"/>
          <w:szCs w:val="24"/>
        </w:rPr>
        <w:t xml:space="preserve">　　11、第45题应填______</w:t>
      </w:r>
    </w:p>
    <w:p>
      <w:pPr>
        <w:jc w:val="left"/>
      </w:pPr>
      <w:r>
        <w:rPr>
          <w:rFonts w:ascii="simsun" w:hAnsi="simsun" w:eastAsia="simsun" w:cs="simsun"/>
          <w:color w:val="000000"/>
          <w:sz w:val="24"/>
          <w:szCs w:val="24"/>
        </w:rPr>
        <w:t xml:space="preserve">　　一、听力选择题</w:t>
      </w:r>
    </w:p>
    <w:p>
      <w:pPr>
        <w:jc w:val="left"/>
      </w:pPr>
      <w:r>
        <w:rPr>
          <w:rFonts w:ascii="simsun" w:hAnsi="simsun" w:eastAsia="simsun" w:cs="simsun"/>
          <w:color w:val="000000"/>
          <w:sz w:val="24"/>
          <w:szCs w:val="24"/>
        </w:rPr>
        <w:t xml:space="preserve">　　12、听录音:</w:t>
      </w:r>
    </w:p>
    <w:p>
      <w:pPr>
        <w:jc w:val="left"/>
      </w:pPr>
      <w:r>
        <w:rPr>
          <w:rFonts w:ascii="simsun" w:hAnsi="simsun" w:eastAsia="simsun" w:cs="simsun"/>
          <w:color w:val="000000"/>
          <w:sz w:val="24"/>
          <w:szCs w:val="24"/>
        </w:rPr>
        <w:t xml:space="preserve">　　点击播放</w:t>
      </w:r>
    </w:p>
    <w:p>
      <w:pPr>
        <w:jc w:val="left"/>
      </w:pPr>
      <w:r>
        <w:rPr>
          <w:rFonts w:ascii="simsun" w:hAnsi="simsun" w:eastAsia="simsun" w:cs="simsun"/>
          <w:color w:val="000000"/>
          <w:sz w:val="24"/>
          <w:szCs w:val="24"/>
        </w:rPr>
        <w:t xml:space="preserve">　　回答12-36题：</w:t>
      </w:r>
    </w:p>
    <w:p>
      <w:pPr>
        <w:jc w:val="left"/>
      </w:pPr>
      <w:r>
        <w:rPr>
          <w:rFonts w:ascii="simsun" w:hAnsi="simsun" w:eastAsia="simsun" w:cs="simsun"/>
          <w:color w:val="000000"/>
          <w:sz w:val="24"/>
          <w:szCs w:val="24"/>
        </w:rPr>
        <w:t xml:space="preserve">　　问题</w:t>
      </w:r>
    </w:p>
    <w:p>
      <w:pPr>
        <w:jc w:val="left"/>
      </w:pPr>
      <w:r>
        <w:rPr>
          <w:rFonts w:ascii="simsun" w:hAnsi="simsun" w:eastAsia="simsun" w:cs="simsun"/>
          <w:color w:val="000000"/>
          <w:sz w:val="24"/>
          <w:szCs w:val="24"/>
        </w:rPr>
        <w:t xml:space="preserve">　　A.They might be fake products.</w:t>
      </w:r>
    </w:p>
    <w:p>
      <w:pPr>
        <w:jc w:val="left"/>
      </w:pPr>
      <w:r>
        <w:rPr>
          <w:rFonts w:ascii="simsun" w:hAnsi="simsun" w:eastAsia="simsun" w:cs="simsun"/>
          <w:color w:val="000000"/>
          <w:sz w:val="24"/>
          <w:szCs w:val="24"/>
        </w:rPr>
        <w:t xml:space="preserve">　　B.They might be stolen goods.</w:t>
      </w:r>
    </w:p>
    <w:p>
      <w:pPr>
        <w:jc w:val="left"/>
      </w:pPr>
      <w:r>
        <w:rPr>
          <w:rFonts w:ascii="simsun" w:hAnsi="simsun" w:eastAsia="simsun" w:cs="simsun"/>
          <w:color w:val="000000"/>
          <w:sz w:val="24"/>
          <w:szCs w:val="24"/>
        </w:rPr>
        <w:t xml:space="preserve">　　C.They might be faulty products.</w:t>
      </w:r>
    </w:p>
    <w:p>
      <w:pPr>
        <w:jc w:val="left"/>
      </w:pPr>
      <w:r>
        <w:rPr>
          <w:rFonts w:ascii="simsun" w:hAnsi="simsun" w:eastAsia="simsun" w:cs="simsun"/>
          <w:color w:val="000000"/>
          <w:sz w:val="24"/>
          <w:szCs w:val="24"/>
        </w:rPr>
        <w:t xml:space="preserve">　　D.They might be smuggled goods.</w:t>
      </w:r>
    </w:p>
    <w:p>
      <w:pPr>
        <w:jc w:val="left"/>
      </w:pPr>
      <w:r>
        <w:rPr>
          <w:rFonts w:ascii="simsun" w:hAnsi="simsun" w:eastAsia="simsun" w:cs="simsun"/>
          <w:color w:val="000000"/>
          <w:sz w:val="24"/>
          <w:szCs w:val="24"/>
        </w:rPr>
        <w:t xml:space="preserve">　　13、</w:t>
      </w:r>
    </w:p>
    <w:p>
      <w:pPr>
        <w:jc w:val="left"/>
      </w:pPr>
      <w:r>
        <w:rPr>
          <w:rFonts w:ascii="simsun" w:hAnsi="simsun" w:eastAsia="simsun" w:cs="simsun"/>
          <w:color w:val="000000"/>
          <w:sz w:val="24"/>
          <w:szCs w:val="24"/>
        </w:rPr>
        <w:t xml:space="preserve">　　A.They are news reporters.</w:t>
      </w:r>
    </w:p>
    <w:p>
      <w:pPr>
        <w:jc w:val="left"/>
      </w:pPr>
      <w:r>
        <w:rPr>
          <w:rFonts w:ascii="simsun" w:hAnsi="simsun" w:eastAsia="simsun" w:cs="simsun"/>
          <w:color w:val="000000"/>
          <w:sz w:val="24"/>
          <w:szCs w:val="24"/>
        </w:rPr>
        <w:t xml:space="preserve">　　B.They are job applicants.</w:t>
      </w:r>
    </w:p>
    <w:p>
      <w:pPr>
        <w:jc w:val="left"/>
      </w:pPr>
      <w:r>
        <w:rPr>
          <w:rFonts w:ascii="simsun" w:hAnsi="simsun" w:eastAsia="simsun" w:cs="simsun"/>
          <w:color w:val="000000"/>
          <w:sz w:val="24"/>
          <w:szCs w:val="24"/>
        </w:rPr>
        <w:t xml:space="preserve">　　C.They are civil servants.</w:t>
      </w:r>
    </w:p>
    <w:p>
      <w:pPr>
        <w:jc w:val="left"/>
      </w:pPr>
      <w:r>
        <w:rPr>
          <w:rFonts w:ascii="simsun" w:hAnsi="simsun" w:eastAsia="simsun" w:cs="simsun"/>
          <w:color w:val="000000"/>
          <w:sz w:val="24"/>
          <w:szCs w:val="24"/>
        </w:rPr>
        <w:t xml:space="preserve">　　D.They are public speakers.</w:t>
      </w:r>
    </w:p>
    <w:p>
      <w:pPr>
        <w:jc w:val="left"/>
      </w:pPr>
      <w:r>
        <w:rPr>
          <w:rFonts w:ascii="simsun" w:hAnsi="simsun" w:eastAsia="simsun" w:cs="simsun"/>
          <w:color w:val="000000"/>
          <w:sz w:val="24"/>
          <w:szCs w:val="24"/>
        </w:rPr>
        <w:t xml:space="preserve">　　14、</w:t>
      </w:r>
    </w:p>
    <w:p>
      <w:pPr>
        <w:jc w:val="left"/>
      </w:pPr>
      <w:r>
        <w:rPr>
          <w:rFonts w:ascii="simsun" w:hAnsi="simsun" w:eastAsia="simsun" w:cs="simsun"/>
          <w:color w:val="000000"/>
          <w:sz w:val="24"/>
          <w:szCs w:val="24"/>
        </w:rPr>
        <w:t xml:space="preserve">　　A.The man went to change the time of his computer class.</w:t>
      </w:r>
    </w:p>
    <w:p>
      <w:pPr>
        <w:jc w:val="left"/>
      </w:pPr>
      <w:r>
        <w:rPr>
          <w:rFonts w:ascii="simsun" w:hAnsi="simsun" w:eastAsia="simsun" w:cs="simsun"/>
          <w:color w:val="000000"/>
          <w:sz w:val="24"/>
          <w:szCs w:val="24"/>
        </w:rPr>
        <w:t xml:space="preserve">　　B.A computer degree is a must for administrative work.</w:t>
      </w:r>
    </w:p>
    <w:p>
      <w:pPr>
        <w:jc w:val="left"/>
      </w:pPr>
      <w:r>
        <w:rPr>
          <w:rFonts w:ascii="simsun" w:hAnsi="simsun" w:eastAsia="simsun" w:cs="simsun"/>
          <w:color w:val="000000"/>
          <w:sz w:val="24"/>
          <w:szCs w:val="24"/>
        </w:rPr>
        <w:t xml:space="preserve">　　C.The woman wants to get a degree in administration.</w:t>
      </w:r>
    </w:p>
    <w:p>
      <w:pPr>
        <w:jc w:val="left"/>
      </w:pPr>
      <w:r>
        <w:rPr>
          <w:rFonts w:ascii="simsun" w:hAnsi="simsun" w:eastAsia="simsun" w:cs="simsun"/>
          <w:color w:val="000000"/>
          <w:sz w:val="24"/>
          <w:szCs w:val="24"/>
        </w:rPr>
        <w:t xml:space="preserve">　　D.The man has decided to quit his computer class.</w:t>
      </w:r>
    </w:p>
    <w:p>
      <w:pPr>
        <w:jc w:val="left"/>
      </w:pPr>
      <w:r>
        <w:rPr>
          <w:rFonts w:ascii="simsun" w:hAnsi="simsun" w:eastAsia="simsun" w:cs="simsun"/>
          <w:color w:val="000000"/>
          <w:sz w:val="24"/>
          <w:szCs w:val="24"/>
        </w:rPr>
        <w:t xml:space="preserve">　　15、</w:t>
      </w:r>
    </w:p>
    <w:p>
      <w:pPr>
        <w:jc w:val="left"/>
      </w:pPr>
      <w:r>
        <w:rPr>
          <w:rFonts w:ascii="simsun" w:hAnsi="simsun" w:eastAsia="simsun" w:cs="simsun"/>
          <w:color w:val="000000"/>
          <w:sz w:val="24"/>
          <w:szCs w:val="24"/>
        </w:rPr>
        <w:t xml:space="preserve">　　A.It was sponsored by a car manufacturer.</w:t>
      </w:r>
    </w:p>
    <w:p>
      <w:pPr>
        <w:jc w:val="left"/>
      </w:pPr>
      <w:r>
        <w:rPr>
          <w:rFonts w:ascii="simsun" w:hAnsi="simsun" w:eastAsia="simsun" w:cs="simsun"/>
          <w:color w:val="000000"/>
          <w:sz w:val="24"/>
          <w:szCs w:val="24"/>
        </w:rPr>
        <w:t xml:space="preserve">　　B.It was not as exciting as he had expected.</w:t>
      </w:r>
    </w:p>
    <w:p>
      <w:pPr>
        <w:jc w:val="left"/>
      </w:pPr>
      <w:r>
        <w:rPr>
          <w:rFonts w:ascii="simsun" w:hAnsi="simsun" w:eastAsia="simsun" w:cs="simsun"/>
          <w:color w:val="000000"/>
          <w:sz w:val="24"/>
          <w:szCs w:val="24"/>
        </w:rPr>
        <w:t xml:space="preserve">　　C.The fifth contestant won the biggest prize.</w:t>
      </w:r>
    </w:p>
    <w:p>
      <w:pPr>
        <w:jc w:val="left"/>
      </w:pPr>
      <w:r>
        <w:rPr>
          <w:rFonts w:ascii="simsun" w:hAnsi="simsun" w:eastAsia="simsun" w:cs="simsun"/>
          <w:color w:val="000000"/>
          <w:sz w:val="24"/>
          <w:szCs w:val="24"/>
        </w:rPr>
        <w:t xml:space="preserve">　　D.A lot of contestants participated in the show.</w:t>
      </w:r>
    </w:p>
    <w:p>
      <w:pPr>
        <w:jc w:val="left"/>
      </w:pPr>
      <w:r>
        <w:rPr>
          <w:rFonts w:ascii="simsun" w:hAnsi="simsun" w:eastAsia="simsun" w:cs="simsun"/>
          <w:color w:val="000000"/>
          <w:sz w:val="24"/>
          <w:szCs w:val="24"/>
        </w:rPr>
        <w:t xml:space="preserve">　　16、</w:t>
      </w:r>
    </w:p>
    <w:p>
      <w:pPr>
        <w:jc w:val="left"/>
      </w:pPr>
      <w:r>
        <w:rPr>
          <w:rFonts w:ascii="simsun" w:hAnsi="simsun" w:eastAsia="simsun" w:cs="simsun"/>
          <w:color w:val="000000"/>
          <w:sz w:val="24"/>
          <w:szCs w:val="24"/>
        </w:rPr>
        <w:t xml:space="preserve">　　A.Reading a newspaper column.</w:t>
      </w:r>
    </w:p>
    <w:p>
      <w:pPr>
        <w:jc w:val="left"/>
      </w:pPr>
      <w:r>
        <w:rPr>
          <w:rFonts w:ascii="simsun" w:hAnsi="simsun" w:eastAsia="simsun" w:cs="simsun"/>
          <w:color w:val="000000"/>
          <w:sz w:val="24"/>
          <w:szCs w:val="24"/>
        </w:rPr>
        <w:t xml:space="preserve">　　B.Waiting for someone at the airport.</w:t>
      </w:r>
    </w:p>
    <w:p>
      <w:pPr>
        <w:jc w:val="left"/>
      </w:pPr>
      <w:r>
        <w:rPr>
          <w:rFonts w:ascii="simsun" w:hAnsi="simsun" w:eastAsia="simsun" w:cs="simsun"/>
          <w:color w:val="000000"/>
          <w:sz w:val="24"/>
          <w:szCs w:val="24"/>
        </w:rPr>
        <w:t xml:space="preserve">　　C.Driving from New York to Boston.</w:t>
      </w:r>
    </w:p>
    <w:p>
      <w:pPr>
        <w:jc w:val="left"/>
      </w:pPr>
      <w:r>
        <w:rPr>
          <w:rFonts w:ascii="simsun" w:hAnsi="simsun" w:eastAsia="simsun" w:cs="simsun"/>
          <w:color w:val="000000"/>
          <w:sz w:val="24"/>
          <w:szCs w:val="24"/>
        </w:rPr>
        <w:t xml:space="preserve">　　D.Looking at a railway timetable.</w:t>
      </w:r>
    </w:p>
    <w:p>
      <w:pPr>
        <w:jc w:val="left"/>
      </w:pPr>
      <w:r>
        <w:rPr>
          <w:rFonts w:ascii="simsun" w:hAnsi="simsun" w:eastAsia="simsun" w:cs="simsun"/>
          <w:color w:val="000000"/>
          <w:sz w:val="24"/>
          <w:szCs w:val="24"/>
        </w:rPr>
        <w:t xml:space="preserve">　　17、</w:t>
      </w:r>
    </w:p>
    <w:p>
      <w:pPr>
        <w:jc w:val="left"/>
      </w:pPr>
      <w:r>
        <w:rPr>
          <w:rFonts w:ascii="simsun" w:hAnsi="simsun" w:eastAsia="simsun" w:cs="simsun"/>
          <w:color w:val="000000"/>
          <w:sz w:val="24"/>
          <w:szCs w:val="24"/>
        </w:rPr>
        <w:t xml:space="preserve">　　A.He wears a coat bought in the mall.</w:t>
      </w:r>
    </w:p>
    <w:p>
      <w:pPr>
        <w:jc w:val="left"/>
      </w:pPr>
      <w:r>
        <w:rPr>
          <w:rFonts w:ascii="simsun" w:hAnsi="simsun" w:eastAsia="simsun" w:cs="simsun"/>
          <w:color w:val="000000"/>
          <w:sz w:val="24"/>
          <w:szCs w:val="24"/>
        </w:rPr>
        <w:t xml:space="preserve">　　B.He got a new job at the barbershop.</w:t>
      </w:r>
    </w:p>
    <w:p>
      <w:pPr>
        <w:jc w:val="left"/>
      </w:pPr>
      <w:r>
        <w:rPr>
          <w:rFonts w:ascii="simsun" w:hAnsi="simsun" w:eastAsia="simsun" w:cs="simsun"/>
          <w:color w:val="000000"/>
          <w:sz w:val="24"/>
          <w:szCs w:val="24"/>
        </w:rPr>
        <w:t xml:space="preserve">　　C.He had his hair cut yesterday.</w:t>
      </w:r>
    </w:p>
    <w:p>
      <w:pPr>
        <w:jc w:val="left"/>
      </w:pPr>
      <w:r>
        <w:rPr>
          <w:rFonts w:ascii="simsun" w:hAnsi="simsun" w:eastAsia="simsun" w:cs="simsun"/>
          <w:color w:val="000000"/>
          <w:sz w:val="24"/>
          <w:szCs w:val="24"/>
        </w:rPr>
        <w:t xml:space="preserve">　　D.He had a finger hurt last night.</w:t>
      </w:r>
    </w:p>
    <w:p>
      <w:pPr>
        <w:jc w:val="left"/>
      </w:pPr>
      <w:r>
        <w:rPr>
          <w:rFonts w:ascii="simsun" w:hAnsi="simsun" w:eastAsia="simsun" w:cs="simsun"/>
          <w:color w:val="000000"/>
          <w:sz w:val="24"/>
          <w:szCs w:val="24"/>
        </w:rPr>
        <w:t xml:space="preserve">　　18、</w:t>
      </w:r>
    </w:p>
    <w:p>
      <w:pPr>
        <w:jc w:val="left"/>
      </w:pPr>
      <w:r>
        <w:rPr>
          <w:rFonts w:ascii="simsun" w:hAnsi="simsun" w:eastAsia="simsun" w:cs="simsun"/>
          <w:color w:val="000000"/>
          <w:sz w:val="24"/>
          <w:szCs w:val="24"/>
        </w:rPr>
        <w:t xml:space="preserve">　　A.Some drawings by kindergarten kids are excellent.</w:t>
      </w:r>
    </w:p>
    <w:p>
      <w:pPr>
        <w:jc w:val="left"/>
      </w:pPr>
      <w:r>
        <w:rPr>
          <w:rFonts w:ascii="simsun" w:hAnsi="simsun" w:eastAsia="simsun" w:cs="simsun"/>
          <w:color w:val="000000"/>
          <w:sz w:val="24"/>
          <w:szCs w:val="24"/>
        </w:rPr>
        <w:t xml:space="preserve">　　B.He is not quite impressed with modem paintings.</w:t>
      </w:r>
    </w:p>
    <w:p>
      <w:pPr>
        <w:jc w:val="left"/>
      </w:pPr>
      <w:r>
        <w:rPr>
          <w:rFonts w:ascii="simsun" w:hAnsi="simsun" w:eastAsia="simsun" w:cs="simsun"/>
          <w:color w:val="000000"/>
          <w:sz w:val="24"/>
          <w:szCs w:val="24"/>
        </w:rPr>
        <w:t xml:space="preserve">　　C.Even his nephew can draw as well as Picasso.</w:t>
      </w:r>
    </w:p>
    <w:p>
      <w:pPr>
        <w:jc w:val="left"/>
      </w:pPr>
      <w:r>
        <w:rPr>
          <w:rFonts w:ascii="simsun" w:hAnsi="simsun" w:eastAsia="simsun" w:cs="simsun"/>
          <w:color w:val="000000"/>
          <w:sz w:val="24"/>
          <w:szCs w:val="24"/>
        </w:rPr>
        <w:t xml:space="preserve">　　D.He cannot appreciate the Picasso exhibition.</w:t>
      </w:r>
    </w:p>
    <w:p>
      <w:pPr>
        <w:jc w:val="left"/>
      </w:pPr>
      <w:r>
        <w:rPr>
          <w:rFonts w:ascii="simsun" w:hAnsi="simsun" w:eastAsia="simsun" w:cs="simsun"/>
          <w:color w:val="000000"/>
          <w:sz w:val="24"/>
          <w:szCs w:val="24"/>
        </w:rPr>
        <w:t xml:space="preserve">　　19、</w:t>
      </w:r>
    </w:p>
    <w:p>
      <w:pPr>
        <w:jc w:val="left"/>
      </w:pPr>
      <w:r>
        <w:rPr>
          <w:rFonts w:ascii="simsun" w:hAnsi="simsun" w:eastAsia="simsun" w:cs="simsun"/>
          <w:color w:val="000000"/>
          <w:sz w:val="24"/>
          <w:szCs w:val="24"/>
        </w:rPr>
        <w:t xml:space="preserve">　　A.He has long been involved in student government.</w:t>
      </w:r>
    </w:p>
    <w:p>
      <w:pPr>
        <w:jc w:val="left"/>
      </w:pPr>
      <w:r>
        <w:rPr>
          <w:rFonts w:ascii="simsun" w:hAnsi="simsun" w:eastAsia="simsun" w:cs="simsun"/>
          <w:color w:val="000000"/>
          <w:sz w:val="24"/>
          <w:szCs w:val="24"/>
        </w:rPr>
        <w:t xml:space="preserve">　　B.His attitude to student government has changed.</w:t>
      </w:r>
    </w:p>
    <w:p>
      <w:pPr>
        <w:jc w:val="left"/>
      </w:pPr>
      <w:r>
        <w:rPr>
          <w:rFonts w:ascii="simsun" w:hAnsi="simsun" w:eastAsia="simsun" w:cs="simsun"/>
          <w:color w:val="000000"/>
          <w:sz w:val="24"/>
          <w:szCs w:val="24"/>
        </w:rPr>
        <w:t xml:space="preserve">　　C.His conduct does not square with his words.</w:t>
      </w:r>
    </w:p>
    <w:p>
      <w:pPr>
        <w:jc w:val="left"/>
      </w:pPr>
      <w:r>
        <w:rPr>
          <w:rFonts w:ascii="simsun" w:hAnsi="simsun" w:eastAsia="simsun" w:cs="simsun"/>
          <w:color w:val="000000"/>
          <w:sz w:val="24"/>
          <w:szCs w:val="24"/>
        </w:rPr>
        <w:t xml:space="preserve">　　D.He should not put the cart before the horse.</w:t>
      </w:r>
    </w:p>
    <w:p>
      <w:pPr>
        <w:jc w:val="left"/>
      </w:pPr>
      <w:r>
        <w:rPr>
          <w:rFonts w:ascii="simsun" w:hAnsi="simsun" w:eastAsia="simsun" w:cs="simsun"/>
          <w:color w:val="000000"/>
          <w:sz w:val="24"/>
          <w:szCs w:val="24"/>
        </w:rPr>
        <w:t xml:space="preserve">　　20、听音频，回答下列问题：</w:t>
      </w:r>
    </w:p>
    <w:p>
      <w:pPr>
        <w:jc w:val="left"/>
      </w:pPr>
      <w:r>
        <w:rPr>
          <w:rFonts w:ascii="simsun" w:hAnsi="simsun" w:eastAsia="simsun" w:cs="simsun"/>
          <w:color w:val="000000"/>
          <w:sz w:val="24"/>
          <w:szCs w:val="24"/>
        </w:rPr>
        <w:t xml:space="preserve">　　A.Something went wrong with her car.</w:t>
      </w:r>
    </w:p>
    <w:p>
      <w:pPr>
        <w:jc w:val="left"/>
      </w:pPr>
      <w:r>
        <w:rPr>
          <w:rFonts w:ascii="simsun" w:hAnsi="simsun" w:eastAsia="simsun" w:cs="simsun"/>
          <w:color w:val="000000"/>
          <w:sz w:val="24"/>
          <w:szCs w:val="24"/>
        </w:rPr>
        <w:t xml:space="preserve">　　B.She left her own ear in Manchester.</w:t>
      </w:r>
    </w:p>
    <w:p>
      <w:pPr>
        <w:jc w:val="left"/>
      </w:pPr>
      <w:r>
        <w:rPr>
          <w:rFonts w:ascii="simsun" w:hAnsi="simsun" w:eastAsia="simsun" w:cs="simsun"/>
          <w:color w:val="000000"/>
          <w:sz w:val="24"/>
          <w:szCs w:val="24"/>
        </w:rPr>
        <w:t xml:space="preserve">　　C.Her car won't be back in a week's time.</w:t>
      </w:r>
    </w:p>
    <w:p>
      <w:pPr>
        <w:jc w:val="left"/>
      </w:pPr>
      <w:r>
        <w:rPr>
          <w:rFonts w:ascii="simsun" w:hAnsi="simsun" w:eastAsia="simsun" w:cs="simsun"/>
          <w:color w:val="000000"/>
          <w:sz w:val="24"/>
          <w:szCs w:val="24"/>
        </w:rPr>
        <w:t xml:space="preserve">　　D.She Wants to go traveling on the weekend.</w:t>
      </w:r>
    </w:p>
    <w:p>
      <w:pPr>
        <w:jc w:val="left"/>
      </w:pPr>
      <w:r>
        <w:rPr>
          <w:rFonts w:ascii="simsun" w:hAnsi="simsun" w:eastAsia="simsun" w:cs="simsun"/>
          <w:color w:val="000000"/>
          <w:sz w:val="24"/>
          <w:szCs w:val="24"/>
        </w:rPr>
        <w:t xml:space="preserve">　　21、</w:t>
      </w:r>
    </w:p>
    <w:p>
      <w:pPr>
        <w:jc w:val="left"/>
      </w:pPr>
      <w:r>
        <w:rPr>
          <w:rFonts w:ascii="simsun" w:hAnsi="simsun" w:eastAsia="simsun" w:cs="simsun"/>
          <w:color w:val="000000"/>
          <w:sz w:val="24"/>
          <w:szCs w:val="24"/>
        </w:rPr>
        <w:t xml:space="preserve">　　A.Safety.</w:t>
      </w:r>
    </w:p>
    <w:p>
      <w:pPr>
        <w:jc w:val="left"/>
      </w:pPr>
      <w:r>
        <w:rPr>
          <w:rFonts w:ascii="simsun" w:hAnsi="simsun" w:eastAsia="simsun" w:cs="simsun"/>
          <w:color w:val="000000"/>
          <w:sz w:val="24"/>
          <w:szCs w:val="24"/>
        </w:rPr>
        <w:t xml:space="preserve">　　B.Comfort.</w:t>
      </w:r>
    </w:p>
    <w:p>
      <w:pPr>
        <w:jc w:val="left"/>
      </w:pPr>
      <w:r>
        <w:rPr>
          <w:rFonts w:ascii="simsun" w:hAnsi="simsun" w:eastAsia="simsun" w:cs="simsun"/>
          <w:color w:val="000000"/>
          <w:sz w:val="24"/>
          <w:szCs w:val="24"/>
        </w:rPr>
        <w:t xml:space="preserve">　　C.Cost.</w:t>
      </w:r>
    </w:p>
    <w:p>
      <w:pPr>
        <w:jc w:val="left"/>
      </w:pPr>
      <w:r>
        <w:rPr>
          <w:rFonts w:ascii="simsun" w:hAnsi="simsun" w:eastAsia="simsun" w:cs="simsun"/>
          <w:color w:val="000000"/>
          <w:sz w:val="24"/>
          <w:szCs w:val="24"/>
        </w:rPr>
        <w:t xml:space="preserve">　　D.Size.</w:t>
      </w:r>
    </w:p>
    <w:p>
      <w:pPr>
        <w:jc w:val="left"/>
      </w:pPr>
      <w:r>
        <w:rPr>
          <w:rFonts w:ascii="simsun" w:hAnsi="simsun" w:eastAsia="simsun" w:cs="simsun"/>
          <w:color w:val="000000"/>
          <w:sz w:val="24"/>
          <w:szCs w:val="24"/>
        </w:rPr>
        <w:t xml:space="preserve">　　22、</w:t>
      </w:r>
    </w:p>
    <w:p>
      <w:pPr>
        <w:jc w:val="left"/>
      </w:pPr>
      <w:r>
        <w:rPr>
          <w:rFonts w:ascii="simsun" w:hAnsi="simsun" w:eastAsia="simsun" w:cs="simsun"/>
          <w:color w:val="000000"/>
          <w:sz w:val="24"/>
          <w:szCs w:val="24"/>
        </w:rPr>
        <w:t xml:space="preserve">　　A.Value-added tax.</w:t>
      </w:r>
    </w:p>
    <w:p>
      <w:pPr>
        <w:jc w:val="left"/>
      </w:pPr>
      <w:r>
        <w:rPr>
          <w:rFonts w:ascii="simsun" w:hAnsi="simsun" w:eastAsia="simsun" w:cs="simsun"/>
          <w:color w:val="000000"/>
          <w:sz w:val="24"/>
          <w:szCs w:val="24"/>
        </w:rPr>
        <w:t xml:space="preserve">　　B.Third-party insurance.</w:t>
      </w:r>
    </w:p>
    <w:p>
      <w:pPr>
        <w:jc w:val="left"/>
      </w:pPr>
      <w:r>
        <w:rPr>
          <w:rFonts w:ascii="simsun" w:hAnsi="simsun" w:eastAsia="simsun" w:cs="simsun"/>
          <w:color w:val="000000"/>
          <w:sz w:val="24"/>
          <w:szCs w:val="24"/>
        </w:rPr>
        <w:t xml:space="preserve">　　C.Petrol.</w:t>
      </w:r>
    </w:p>
    <w:p>
      <w:pPr>
        <w:jc w:val="left"/>
      </w:pPr>
      <w:r>
        <w:rPr>
          <w:rFonts w:ascii="simsun" w:hAnsi="simsun" w:eastAsia="simsun" w:cs="simsun"/>
          <w:color w:val="000000"/>
          <w:sz w:val="24"/>
          <w:szCs w:val="24"/>
        </w:rPr>
        <w:t xml:space="preserve">　　D.CDW.</w:t>
      </w:r>
    </w:p>
    <w:p>
      <w:pPr>
        <w:jc w:val="left"/>
      </w:pPr>
      <w:r>
        <w:rPr>
          <w:rFonts w:ascii="simsun" w:hAnsi="simsun" w:eastAsia="simsun" w:cs="simsun"/>
          <w:color w:val="000000"/>
          <w:sz w:val="24"/>
          <w:szCs w:val="24"/>
        </w:rPr>
        <w:t xml:space="preserve">　　23、听音频，回答下列问题：</w:t>
      </w:r>
    </w:p>
    <w:p>
      <w:pPr>
        <w:jc w:val="left"/>
      </w:pPr>
      <w:r>
        <w:rPr>
          <w:rFonts w:ascii="simsun" w:hAnsi="simsun" w:eastAsia="simsun" w:cs="simsun"/>
          <w:color w:val="000000"/>
          <w:sz w:val="24"/>
          <w:szCs w:val="24"/>
        </w:rPr>
        <w:t xml:space="preserve">　　A.How to attract investments.</w:t>
      </w:r>
    </w:p>
    <w:p>
      <w:pPr>
        <w:jc w:val="left"/>
      </w:pPr>
      <w:r>
        <w:rPr>
          <w:rFonts w:ascii="simsun" w:hAnsi="simsun" w:eastAsia="simsun" w:cs="simsun"/>
          <w:color w:val="000000"/>
          <w:sz w:val="24"/>
          <w:szCs w:val="24"/>
        </w:rPr>
        <w:t xml:space="preserve">　　B.Where to locate their plant.</w:t>
      </w:r>
    </w:p>
    <w:p>
      <w:pPr>
        <w:jc w:val="left"/>
      </w:pPr>
      <w:r>
        <w:rPr>
          <w:rFonts w:ascii="simsun" w:hAnsi="simsun" w:eastAsia="simsun" w:cs="simsun"/>
          <w:color w:val="000000"/>
          <w:sz w:val="24"/>
          <w:szCs w:val="24"/>
        </w:rPr>
        <w:t xml:space="preserve">　　C.What to do to enhance their position.</w:t>
      </w:r>
    </w:p>
    <w:p>
      <w:pPr>
        <w:jc w:val="left"/>
      </w:pPr>
      <w:r>
        <w:rPr>
          <w:rFonts w:ascii="simsun" w:hAnsi="simsun" w:eastAsia="simsun" w:cs="simsun"/>
          <w:color w:val="000000"/>
          <w:sz w:val="24"/>
          <w:szCs w:val="24"/>
        </w:rPr>
        <w:t xml:space="preserve">　　D.How to update the basic facilities.</w:t>
      </w:r>
    </w:p>
    <w:p>
      <w:pPr>
        <w:jc w:val="left"/>
      </w:pPr>
      <w:r>
        <w:rPr>
          <w:rFonts w:ascii="simsun" w:hAnsi="simsun" w:eastAsia="simsun" w:cs="simsun"/>
          <w:color w:val="000000"/>
          <w:sz w:val="24"/>
          <w:szCs w:val="24"/>
        </w:rPr>
        <w:t xml:space="preserve">　　24、</w:t>
      </w:r>
    </w:p>
    <w:p>
      <w:pPr>
        <w:jc w:val="left"/>
      </w:pPr>
      <w:r>
        <w:rPr>
          <w:rFonts w:ascii="simsun" w:hAnsi="simsun" w:eastAsia="simsun" w:cs="simsun"/>
          <w:color w:val="000000"/>
          <w:sz w:val="24"/>
          <w:szCs w:val="24"/>
        </w:rPr>
        <w:t xml:space="preserve">　　A.Their basic facilities are good.</w:t>
      </w:r>
    </w:p>
    <w:p>
      <w:pPr>
        <w:jc w:val="left"/>
      </w:pPr>
      <w:r>
        <w:rPr>
          <w:rFonts w:ascii="simsun" w:hAnsi="simsun" w:eastAsia="simsun" w:cs="simsun"/>
          <w:color w:val="000000"/>
          <w:sz w:val="24"/>
          <w:szCs w:val="24"/>
        </w:rPr>
        <w:t xml:space="preserve">　　B.They are very close to each other.</w:t>
      </w:r>
    </w:p>
    <w:p>
      <w:pPr>
        <w:jc w:val="left"/>
      </w:pPr>
      <w:r>
        <w:rPr>
          <w:rFonts w:ascii="simsun" w:hAnsi="simsun" w:eastAsia="simsun" w:cs="simsun"/>
          <w:color w:val="000000"/>
          <w:sz w:val="24"/>
          <w:szCs w:val="24"/>
        </w:rPr>
        <w:t xml:space="preserve">　　C.They are all located in the south of France.</w:t>
      </w:r>
    </w:p>
    <w:p>
      <w:pPr>
        <w:jc w:val="left"/>
      </w:pPr>
      <w:r>
        <w:rPr>
          <w:rFonts w:ascii="simsun" w:hAnsi="simsun" w:eastAsia="simsun" w:cs="simsun"/>
          <w:color w:val="000000"/>
          <w:sz w:val="24"/>
          <w:szCs w:val="24"/>
        </w:rPr>
        <w:t xml:space="preserve">　　D.Their road link to other European countries is fast.</w:t>
      </w:r>
    </w:p>
    <w:p>
      <w:pPr>
        <w:jc w:val="left"/>
      </w:pPr>
      <w:r>
        <w:rPr>
          <w:rFonts w:ascii="simsun" w:hAnsi="simsun" w:eastAsia="simsun" w:cs="simsun"/>
          <w:color w:val="000000"/>
          <w:sz w:val="24"/>
          <w:szCs w:val="24"/>
        </w:rPr>
        <w:t xml:space="preserve">　　25、</w:t>
      </w:r>
    </w:p>
    <w:p>
      <w:pPr>
        <w:jc w:val="left"/>
      </w:pPr>
      <w:r>
        <w:rPr>
          <w:rFonts w:ascii="simsun" w:hAnsi="simsun" w:eastAsia="simsun" w:cs="simsun"/>
          <w:color w:val="000000"/>
          <w:sz w:val="24"/>
          <w:szCs w:val="24"/>
        </w:rPr>
        <w:t xml:space="preserve">　　A.Conduct field surveys first.</w:t>
      </w:r>
    </w:p>
    <w:p>
      <w:pPr>
        <w:jc w:val="left"/>
      </w:pPr>
      <w:r>
        <w:rPr>
          <w:rFonts w:ascii="simsun" w:hAnsi="simsun" w:eastAsia="simsun" w:cs="simsun"/>
          <w:color w:val="000000"/>
          <w:sz w:val="24"/>
          <w:szCs w:val="24"/>
        </w:rPr>
        <w:t xml:space="preserve">　　B.Take advantage of the train links.</w:t>
      </w:r>
    </w:p>
    <w:p>
      <w:pPr>
        <w:jc w:val="left"/>
      </w:pPr>
      <w:r>
        <w:rPr>
          <w:rFonts w:ascii="simsun" w:hAnsi="simsun" w:eastAsia="simsun" w:cs="simsun"/>
          <w:color w:val="000000"/>
          <w:sz w:val="24"/>
          <w:szCs w:val="24"/>
        </w:rPr>
        <w:t xml:space="preserve">　　C.Talk with the local authorities.</w:t>
      </w:r>
    </w:p>
    <w:p>
      <w:pPr>
        <w:jc w:val="left"/>
      </w:pPr>
      <w:r>
        <w:rPr>
          <w:rFonts w:ascii="simsun" w:hAnsi="simsun" w:eastAsia="simsun" w:cs="simsun"/>
          <w:color w:val="000000"/>
          <w:sz w:val="24"/>
          <w:szCs w:val="24"/>
        </w:rPr>
        <w:t xml:space="preserve">　　D.Try to avoid making a hasty decision.</w:t>
      </w:r>
    </w:p>
    <w:p>
      <w:pPr>
        <w:jc w:val="left"/>
      </w:pPr>
      <w:r>
        <w:rPr>
          <w:rFonts w:ascii="simsun" w:hAnsi="simsun" w:eastAsia="simsun" w:cs="simsun"/>
          <w:color w:val="000000"/>
          <w:sz w:val="24"/>
          <w:szCs w:val="24"/>
        </w:rPr>
        <w:t xml:space="preserve">　　26、</w:t>
      </w:r>
    </w:p>
    <w:p>
      <w:pPr>
        <w:jc w:val="left"/>
      </w:pPr>
      <w:r>
        <w:rPr>
          <w:rFonts w:ascii="simsun" w:hAnsi="simsun" w:eastAsia="simsun" w:cs="simsun"/>
          <w:color w:val="000000"/>
          <w:sz w:val="24"/>
          <w:szCs w:val="24"/>
        </w:rPr>
        <w:t xml:space="preserve">　　A.Future product distributions.</w:t>
      </w:r>
    </w:p>
    <w:p>
      <w:pPr>
        <w:jc w:val="left"/>
      </w:pPr>
      <w:r>
        <w:rPr>
          <w:rFonts w:ascii="simsun" w:hAnsi="simsun" w:eastAsia="simsun" w:cs="simsun"/>
          <w:color w:val="000000"/>
          <w:sz w:val="24"/>
          <w:szCs w:val="24"/>
        </w:rPr>
        <w:t xml:space="preserve">　　B.Road and rail links for small towns.</w:t>
      </w:r>
    </w:p>
    <w:p>
      <w:pPr>
        <w:jc w:val="left"/>
      </w:pPr>
      <w:r>
        <w:rPr>
          <w:rFonts w:ascii="simsun" w:hAnsi="simsun" w:eastAsia="simsun" w:cs="simsun"/>
          <w:color w:val="000000"/>
          <w:sz w:val="24"/>
          <w:szCs w:val="24"/>
        </w:rPr>
        <w:t xml:space="preserve">　　C.Local employment policies.</w:t>
      </w:r>
    </w:p>
    <w:p>
      <w:pPr>
        <w:jc w:val="left"/>
      </w:pPr>
      <w:r>
        <w:rPr>
          <w:rFonts w:ascii="simsun" w:hAnsi="simsun" w:eastAsia="simsun" w:cs="simsun"/>
          <w:color w:val="000000"/>
          <w:sz w:val="24"/>
          <w:szCs w:val="24"/>
        </w:rPr>
        <w:t xml:space="preserve">　　D.Skilled workforce in the hilly region.</w:t>
      </w:r>
    </w:p>
    <w:p>
      <w:pPr>
        <w:jc w:val="left"/>
      </w:pPr>
      <w:r>
        <w:rPr>
          <w:rFonts w:ascii="simsun" w:hAnsi="simsun" w:eastAsia="simsun" w:cs="simsun"/>
          <w:color w:val="000000"/>
          <w:sz w:val="24"/>
          <w:szCs w:val="24"/>
        </w:rPr>
        <w:t xml:space="preserve">　　27、听音频，回答下列问题：</w:t>
      </w:r>
    </w:p>
    <w:p>
      <w:pPr>
        <w:jc w:val="left"/>
      </w:pPr>
      <w:r>
        <w:rPr>
          <w:rFonts w:ascii="simsun" w:hAnsi="simsun" w:eastAsia="simsun" w:cs="simsun"/>
          <w:color w:val="000000"/>
          <w:sz w:val="24"/>
          <w:szCs w:val="24"/>
        </w:rPr>
        <w:t xml:space="preserve">　　A.One fifth of them were on bed terms with their sisters and brothers.</w:t>
      </w:r>
    </w:p>
    <w:p>
      <w:pPr>
        <w:jc w:val="left"/>
      </w:pPr>
      <w:r>
        <w:rPr>
          <w:rFonts w:ascii="simsun" w:hAnsi="simsun" w:eastAsia="simsun" w:cs="simsun"/>
          <w:color w:val="000000"/>
          <w:sz w:val="24"/>
          <w:szCs w:val="24"/>
        </w:rPr>
        <w:t xml:space="preserve">　　B.More than half of them were involved in inheritance disputes.</w:t>
      </w:r>
    </w:p>
    <w:p>
      <w:pPr>
        <w:jc w:val="left"/>
      </w:pPr>
      <w:r>
        <w:rPr>
          <w:rFonts w:ascii="simsun" w:hAnsi="simsun" w:eastAsia="simsun" w:cs="simsun"/>
          <w:color w:val="000000"/>
          <w:sz w:val="24"/>
          <w:szCs w:val="24"/>
        </w:rPr>
        <w:t xml:space="preserve">　　C.About one eighth of them admitted to lingering bitter feelings.</w:t>
      </w:r>
    </w:p>
    <w:p>
      <w:pPr>
        <w:jc w:val="left"/>
      </w:pPr>
      <w:r>
        <w:rPr>
          <w:rFonts w:ascii="simsun" w:hAnsi="simsun" w:eastAsia="simsun" w:cs="simsun"/>
          <w:color w:val="000000"/>
          <w:sz w:val="24"/>
          <w:szCs w:val="24"/>
        </w:rPr>
        <w:t xml:space="preserve">　　D.Most of them had broken with their sisters and brothers.</w:t>
      </w:r>
    </w:p>
    <w:p>
      <w:pPr>
        <w:jc w:val="left"/>
      </w:pPr>
      <w:r>
        <w:rPr>
          <w:rFonts w:ascii="simsun" w:hAnsi="simsun" w:eastAsia="simsun" w:cs="simsun"/>
          <w:color w:val="000000"/>
          <w:sz w:val="24"/>
          <w:szCs w:val="24"/>
        </w:rPr>
        <w:t xml:space="preserve">　　28、</w:t>
      </w:r>
    </w:p>
    <w:p>
      <w:pPr>
        <w:jc w:val="left"/>
      </w:pPr>
      <w:r>
        <w:rPr>
          <w:rFonts w:ascii="simsun" w:hAnsi="simsun" w:eastAsia="simsun" w:cs="simsun"/>
          <w:color w:val="000000"/>
          <w:sz w:val="24"/>
          <w:szCs w:val="24"/>
        </w:rPr>
        <w:t xml:space="preserve">　　A.Advance in age.</w:t>
      </w:r>
    </w:p>
    <w:p>
      <w:pPr>
        <w:jc w:val="left"/>
      </w:pPr>
      <w:r>
        <w:rPr>
          <w:rFonts w:ascii="simsun" w:hAnsi="simsun" w:eastAsia="simsun" w:cs="simsun"/>
          <w:color w:val="000000"/>
          <w:sz w:val="24"/>
          <w:szCs w:val="24"/>
        </w:rPr>
        <w:t xml:space="preserve">　　B.Freedom from work.</w:t>
      </w:r>
    </w:p>
    <w:p>
      <w:pPr>
        <w:jc w:val="left"/>
      </w:pPr>
      <w:r>
        <w:rPr>
          <w:rFonts w:ascii="simsun" w:hAnsi="simsun" w:eastAsia="simsun" w:cs="simsun"/>
          <w:color w:val="000000"/>
          <w:sz w:val="24"/>
          <w:szCs w:val="24"/>
        </w:rPr>
        <w:t xml:space="preserve">　　C.Less concern with money matters.</w:t>
      </w:r>
    </w:p>
    <w:p>
      <w:pPr>
        <w:jc w:val="left"/>
      </w:pPr>
      <w:r>
        <w:rPr>
          <w:rFonts w:ascii="simsun" w:hAnsi="simsun" w:eastAsia="simsun" w:cs="simsun"/>
          <w:color w:val="000000"/>
          <w:sz w:val="24"/>
          <w:szCs w:val="24"/>
        </w:rPr>
        <w:t xml:space="preserve">　　D.More experience in worldly affairs.</w:t>
      </w:r>
    </w:p>
    <w:p>
      <w:pPr>
        <w:jc w:val="left"/>
      </w:pPr>
      <w:r>
        <w:rPr>
          <w:rFonts w:ascii="simsun" w:hAnsi="simsun" w:eastAsia="simsun" w:cs="simsun"/>
          <w:color w:val="000000"/>
          <w:sz w:val="24"/>
          <w:szCs w:val="24"/>
        </w:rPr>
        <w:t xml:space="preserve">　　29、</w:t>
      </w:r>
    </w:p>
    <w:p>
      <w:pPr>
        <w:jc w:val="left"/>
      </w:pPr>
      <w:r>
        <w:rPr>
          <w:rFonts w:ascii="simsun" w:hAnsi="simsun" w:eastAsia="simsun" w:cs="simsun"/>
          <w:color w:val="000000"/>
          <w:sz w:val="24"/>
          <w:szCs w:val="24"/>
        </w:rPr>
        <w:t xml:space="preserve">　　A.They are more tolerant of one another.</w:t>
      </w:r>
    </w:p>
    <w:p>
      <w:pPr>
        <w:jc w:val="left"/>
      </w:pPr>
      <w:r>
        <w:rPr>
          <w:rFonts w:ascii="simsun" w:hAnsi="simsun" w:eastAsia="simsun" w:cs="simsun"/>
          <w:color w:val="000000"/>
          <w:sz w:val="24"/>
          <w:szCs w:val="24"/>
        </w:rPr>
        <w:t xml:space="preserve">　　B.They find close relatives more reliable.</w:t>
      </w:r>
    </w:p>
    <w:p>
      <w:pPr>
        <w:jc w:val="left"/>
      </w:pPr>
      <w:r>
        <w:rPr>
          <w:rFonts w:ascii="simsun" w:hAnsi="simsun" w:eastAsia="simsun" w:cs="simsun"/>
          <w:color w:val="000000"/>
          <w:sz w:val="24"/>
          <w:szCs w:val="24"/>
        </w:rPr>
        <w:t xml:space="preserve">　　C.They have little time left to renew contact with their brothers and sisters.</w:t>
      </w:r>
    </w:p>
    <w:p>
      <w:pPr>
        <w:jc w:val="left"/>
      </w:pPr>
      <w:r>
        <w:rPr>
          <w:rFonts w:ascii="simsun" w:hAnsi="simsun" w:eastAsia="simsun" w:cs="simsun"/>
          <w:color w:val="000000"/>
          <w:sz w:val="24"/>
          <w:szCs w:val="24"/>
        </w:rPr>
        <w:t xml:space="preserve">　　D.They tend to forget past unhappy memories and focus on their present needs.</w:t>
      </w:r>
    </w:p>
    <w:p>
      <w:pPr>
        <w:jc w:val="left"/>
      </w:pPr>
      <w:r>
        <w:rPr>
          <w:rFonts w:ascii="simsun" w:hAnsi="simsun" w:eastAsia="simsun" w:cs="simsun"/>
          <w:color w:val="000000"/>
          <w:sz w:val="24"/>
          <w:szCs w:val="24"/>
        </w:rPr>
        <w:t xml:space="preserve">　　30、听音频，回答下列问题：</w:t>
      </w:r>
    </w:p>
    <w:p>
      <w:pPr>
        <w:jc w:val="left"/>
      </w:pPr>
      <w:r>
        <w:rPr>
          <w:rFonts w:ascii="simsun" w:hAnsi="simsun" w:eastAsia="simsun" w:cs="simsun"/>
          <w:color w:val="000000"/>
          <w:sz w:val="24"/>
          <w:szCs w:val="24"/>
        </w:rPr>
        <w:t xml:space="preserve">　　A.They can only survive in parts of the Americas.</w:t>
      </w:r>
    </w:p>
    <w:p>
      <w:pPr>
        <w:jc w:val="left"/>
      </w:pPr>
      <w:r>
        <w:rPr>
          <w:rFonts w:ascii="simsun" w:hAnsi="simsun" w:eastAsia="simsun" w:cs="simsun"/>
          <w:color w:val="000000"/>
          <w:sz w:val="24"/>
          <w:szCs w:val="24"/>
        </w:rPr>
        <w:t xml:space="preserve">　　B.They have bright colors and intricate patterns.</w:t>
      </w:r>
    </w:p>
    <w:p>
      <w:pPr>
        <w:jc w:val="left"/>
      </w:pPr>
      <w:r>
        <w:rPr>
          <w:rFonts w:ascii="simsun" w:hAnsi="simsun" w:eastAsia="simsun" w:cs="simsun"/>
          <w:color w:val="000000"/>
          <w:sz w:val="24"/>
          <w:szCs w:val="24"/>
        </w:rPr>
        <w:t xml:space="preserve">　　C.They are the only insect that migrates along fixed routes.</w:t>
      </w:r>
    </w:p>
    <w:p>
      <w:pPr>
        <w:jc w:val="left"/>
      </w:pPr>
      <w:r>
        <w:rPr>
          <w:rFonts w:ascii="simsun" w:hAnsi="simsun" w:eastAsia="simsun" w:cs="simsun"/>
          <w:color w:val="000000"/>
          <w:sz w:val="24"/>
          <w:szCs w:val="24"/>
        </w:rPr>
        <w:t xml:space="preserve">　　D.They have strong wings capable of flying long distances.</w:t>
      </w:r>
    </w:p>
    <w:p>
      <w:pPr>
        <w:jc w:val="left"/>
      </w:pPr>
      <w:r>
        <w:rPr>
          <w:rFonts w:ascii="simsun" w:hAnsi="simsun" w:eastAsia="simsun" w:cs="simsun"/>
          <w:color w:val="000000"/>
          <w:sz w:val="24"/>
          <w:szCs w:val="24"/>
        </w:rPr>
        <w:t xml:space="preserve">　　31、</w:t>
      </w:r>
    </w:p>
    <w:p>
      <w:pPr>
        <w:jc w:val="left"/>
      </w:pPr>
      <w:r>
        <w:rPr>
          <w:rFonts w:ascii="simsun" w:hAnsi="simsun" w:eastAsia="simsun" w:cs="simsun"/>
          <w:color w:val="000000"/>
          <w:sz w:val="24"/>
          <w:szCs w:val="24"/>
        </w:rPr>
        <w:t xml:space="preserve">　　A.In a Michigan mountain forest.</w:t>
      </w:r>
    </w:p>
    <w:p>
      <w:pPr>
        <w:jc w:val="left"/>
      </w:pPr>
      <w:r>
        <w:rPr>
          <w:rFonts w:ascii="simsun" w:hAnsi="simsun" w:eastAsia="simsun" w:cs="simsun"/>
          <w:color w:val="000000"/>
          <w:sz w:val="24"/>
          <w:szCs w:val="24"/>
        </w:rPr>
        <w:t xml:space="preserve">　　B.In a Louisiana mountain forest.</w:t>
      </w:r>
    </w:p>
    <w:p>
      <w:pPr>
        <w:jc w:val="left"/>
      </w:pPr>
      <w:r>
        <w:rPr>
          <w:rFonts w:ascii="simsun" w:hAnsi="simsun" w:eastAsia="simsun" w:cs="simsun"/>
          <w:color w:val="000000"/>
          <w:sz w:val="24"/>
          <w:szCs w:val="24"/>
        </w:rPr>
        <w:t xml:space="preserve">　　C.In a Mexican mountain forest.</w:t>
      </w:r>
    </w:p>
    <w:p>
      <w:pPr>
        <w:jc w:val="left"/>
      </w:pPr>
      <w:r>
        <w:rPr>
          <w:rFonts w:ascii="simsun" w:hAnsi="simsun" w:eastAsia="simsun" w:cs="simsun"/>
          <w:color w:val="000000"/>
          <w:sz w:val="24"/>
          <w:szCs w:val="24"/>
        </w:rPr>
        <w:t xml:space="preserve">　　D.In a Kentucky mountain forest.</w:t>
      </w:r>
    </w:p>
    <w:p>
      <w:pPr>
        <w:jc w:val="left"/>
      </w:pPr>
      <w:r>
        <w:rPr>
          <w:rFonts w:ascii="simsun" w:hAnsi="simsun" w:eastAsia="simsun" w:cs="simsun"/>
          <w:color w:val="000000"/>
          <w:sz w:val="24"/>
          <w:szCs w:val="24"/>
        </w:rPr>
        <w:t xml:space="preserve">　　32、</w:t>
      </w:r>
    </w:p>
    <w:p>
      <w:pPr>
        <w:jc w:val="left"/>
      </w:pPr>
      <w:r>
        <w:rPr>
          <w:rFonts w:ascii="simsun" w:hAnsi="simsun" w:eastAsia="simsun" w:cs="simsun"/>
          <w:color w:val="000000"/>
          <w:sz w:val="24"/>
          <w:szCs w:val="24"/>
        </w:rPr>
        <w:t xml:space="preserve">　　A.Only the strongest can reach their destination to lay eggs.</w:t>
      </w:r>
    </w:p>
    <w:p>
      <w:pPr>
        <w:jc w:val="left"/>
      </w:pPr>
      <w:r>
        <w:rPr>
          <w:rFonts w:ascii="simsun" w:hAnsi="simsun" w:eastAsia="simsun" w:cs="simsun"/>
          <w:color w:val="000000"/>
          <w:sz w:val="24"/>
          <w:szCs w:val="24"/>
        </w:rPr>
        <w:t xml:space="preserve">　　B.Each generation in a cycle lays eggs at a different place</w:t>
      </w:r>
    </w:p>
    <w:p>
      <w:pPr>
        <w:jc w:val="left"/>
      </w:pPr>
      <w:r>
        <w:rPr>
          <w:rFonts w:ascii="simsun" w:hAnsi="simsun" w:eastAsia="simsun" w:cs="simsun"/>
          <w:color w:val="000000"/>
          <w:sz w:val="24"/>
          <w:szCs w:val="24"/>
        </w:rPr>
        <w:t xml:space="preserve">　　C.They start to lay eggs when they are nine months old.</w:t>
      </w:r>
    </w:p>
    <w:p>
      <w:pPr>
        <w:jc w:val="left"/>
      </w:pPr>
      <w:r>
        <w:rPr>
          <w:rFonts w:ascii="simsun" w:hAnsi="simsun" w:eastAsia="simsun" w:cs="simsun"/>
          <w:color w:val="000000"/>
          <w:sz w:val="24"/>
          <w:szCs w:val="24"/>
        </w:rPr>
        <w:t xml:space="preserve">　　D.Each flock of butterflies lays eggs in the same states.</w:t>
      </w:r>
    </w:p>
    <w:p>
      <w:pPr>
        <w:jc w:val="left"/>
      </w:pPr>
      <w:r>
        <w:rPr>
          <w:rFonts w:ascii="simsun" w:hAnsi="simsun" w:eastAsia="simsun" w:cs="simsun"/>
          <w:color w:val="000000"/>
          <w:sz w:val="24"/>
          <w:szCs w:val="24"/>
        </w:rPr>
        <w:t xml:space="preserve">　　33、</w:t>
      </w:r>
    </w:p>
    <w:p>
      <w:pPr>
        <w:jc w:val="left"/>
      </w:pPr>
      <w:r>
        <w:rPr>
          <w:rFonts w:ascii="simsun" w:hAnsi="simsun" w:eastAsia="simsun" w:cs="simsun"/>
          <w:color w:val="000000"/>
          <w:sz w:val="24"/>
          <w:szCs w:val="24"/>
        </w:rPr>
        <w:t xml:space="preserve">　　A.Environmental impacts on monarch butterfly life.</w:t>
      </w:r>
    </w:p>
    <w:p>
      <w:pPr>
        <w:jc w:val="left"/>
      </w:pPr>
      <w:r>
        <w:rPr>
          <w:rFonts w:ascii="simsun" w:hAnsi="simsun" w:eastAsia="simsun" w:cs="simsun"/>
          <w:color w:val="000000"/>
          <w:sz w:val="24"/>
          <w:szCs w:val="24"/>
        </w:rPr>
        <w:t xml:space="preserve">　　B.Migration patterns of monarch butterflies.</w:t>
      </w:r>
    </w:p>
    <w:p>
      <w:pPr>
        <w:jc w:val="left"/>
      </w:pPr>
      <w:r>
        <w:rPr>
          <w:rFonts w:ascii="simsun" w:hAnsi="simsun" w:eastAsia="simsun" w:cs="simsun"/>
          <w:color w:val="000000"/>
          <w:sz w:val="24"/>
          <w:szCs w:val="24"/>
        </w:rPr>
        <w:t xml:space="preserve">　　C.Living habits of monarch butterflies.</w:t>
      </w:r>
    </w:p>
    <w:p>
      <w:pPr>
        <w:jc w:val="left"/>
      </w:pPr>
      <w:r>
        <w:rPr>
          <w:rFonts w:ascii="simsun" w:hAnsi="simsun" w:eastAsia="simsun" w:cs="simsun"/>
          <w:color w:val="000000"/>
          <w:sz w:val="24"/>
          <w:szCs w:val="24"/>
        </w:rPr>
        <w:t xml:space="preserve">　　D.Evolution of monarch butterflies.</w:t>
      </w:r>
    </w:p>
    <w:p>
      <w:pPr>
        <w:jc w:val="left"/>
      </w:pPr>
      <w:r>
        <w:rPr>
          <w:rFonts w:ascii="simsun" w:hAnsi="simsun" w:eastAsia="simsun" w:cs="simsun"/>
          <w:color w:val="000000"/>
          <w:sz w:val="24"/>
          <w:szCs w:val="24"/>
        </w:rPr>
        <w:t xml:space="preserve">　　34、听音频，回答下列问题：</w:t>
      </w:r>
    </w:p>
    <w:p>
      <w:pPr>
        <w:jc w:val="left"/>
      </w:pPr>
      <w:r>
        <w:rPr>
          <w:rFonts w:ascii="simsun" w:hAnsi="simsun" w:eastAsia="simsun" w:cs="simsun"/>
          <w:color w:val="000000"/>
          <w:sz w:val="24"/>
          <w:szCs w:val="24"/>
        </w:rPr>
        <w:t xml:space="preserve">　　A.Time is relative.</w:t>
      </w:r>
    </w:p>
    <w:p>
      <w:pPr>
        <w:jc w:val="left"/>
      </w:pPr>
      <w:r>
        <w:rPr>
          <w:rFonts w:ascii="simsun" w:hAnsi="simsun" w:eastAsia="simsun" w:cs="simsun"/>
          <w:color w:val="000000"/>
          <w:sz w:val="24"/>
          <w:szCs w:val="24"/>
        </w:rPr>
        <w:t xml:space="preserve">　　B.Time is money.</w:t>
      </w:r>
    </w:p>
    <w:p>
      <w:pPr>
        <w:jc w:val="left"/>
      </w:pPr>
      <w:r>
        <w:rPr>
          <w:rFonts w:ascii="simsun" w:hAnsi="simsun" w:eastAsia="simsun" w:cs="simsun"/>
          <w:color w:val="000000"/>
          <w:sz w:val="24"/>
          <w:szCs w:val="24"/>
        </w:rPr>
        <w:t xml:space="preserve">　　C.Time has become more precious.</w:t>
      </w:r>
    </w:p>
    <w:p>
      <w:pPr>
        <w:jc w:val="left"/>
      </w:pPr>
      <w:r>
        <w:rPr>
          <w:rFonts w:ascii="simsun" w:hAnsi="simsun" w:eastAsia="simsun" w:cs="simsun"/>
          <w:color w:val="000000"/>
          <w:sz w:val="24"/>
          <w:szCs w:val="24"/>
        </w:rPr>
        <w:t xml:space="preserve">　　D.Time has become more limited.</w:t>
      </w:r>
    </w:p>
    <w:p>
      <w:pPr>
        <w:jc w:val="left"/>
      </w:pPr>
      <w:r>
        <w:rPr>
          <w:rFonts w:ascii="simsun" w:hAnsi="simsun" w:eastAsia="simsun" w:cs="simsun"/>
          <w:color w:val="000000"/>
          <w:sz w:val="24"/>
          <w:szCs w:val="24"/>
        </w:rPr>
        <w:t xml:space="preserve">　　35、</w:t>
      </w:r>
    </w:p>
    <w:p>
      <w:pPr>
        <w:jc w:val="left"/>
      </w:pPr>
      <w:r>
        <w:rPr>
          <w:rFonts w:ascii="simsun" w:hAnsi="simsun" w:eastAsia="simsun" w:cs="simsun"/>
          <w:color w:val="000000"/>
          <w:sz w:val="24"/>
          <w:szCs w:val="24"/>
        </w:rPr>
        <w:t xml:space="preserve">　　A.More and more Americans feel pressed for time nowadays.</w:t>
      </w:r>
    </w:p>
    <w:p>
      <w:pPr>
        <w:jc w:val="left"/>
      </w:pPr>
      <w:r>
        <w:rPr>
          <w:rFonts w:ascii="simsun" w:hAnsi="simsun" w:eastAsia="simsun" w:cs="simsun"/>
          <w:color w:val="000000"/>
          <w:sz w:val="24"/>
          <w:szCs w:val="24"/>
        </w:rPr>
        <w:t xml:space="preserve">　　B.The number of hours Americans work has increased steadily.</w:t>
      </w:r>
    </w:p>
    <w:p>
      <w:pPr>
        <w:jc w:val="left"/>
      </w:pPr>
      <w:r>
        <w:rPr>
          <w:rFonts w:ascii="simsun" w:hAnsi="simsun" w:eastAsia="simsun" w:cs="simsun"/>
          <w:color w:val="000000"/>
          <w:sz w:val="24"/>
          <w:szCs w:val="24"/>
        </w:rPr>
        <w:t xml:space="preserve">　　C.Americans today have more free time than earlier generations.</w:t>
      </w:r>
    </w:p>
    <w:p>
      <w:pPr>
        <w:jc w:val="left"/>
      </w:pPr>
      <w:r>
        <w:rPr>
          <w:rFonts w:ascii="simsun" w:hAnsi="simsun" w:eastAsia="simsun" w:cs="simsun"/>
          <w:color w:val="000000"/>
          <w:sz w:val="24"/>
          <w:szCs w:val="24"/>
        </w:rPr>
        <w:t xml:space="preserve">　　D.Americans now attach more important to the effective use of time.</w:t>
      </w:r>
    </w:p>
    <w:p>
      <w:pPr>
        <w:jc w:val="left"/>
      </w:pPr>
      <w:r>
        <w:rPr>
          <w:rFonts w:ascii="simsun" w:hAnsi="simsun" w:eastAsia="simsun" w:cs="simsun"/>
          <w:color w:val="000000"/>
          <w:sz w:val="24"/>
          <w:szCs w:val="24"/>
        </w:rPr>
        <w:t xml:space="preserve">　　36、</w:t>
      </w:r>
    </w:p>
    <w:p>
      <w:pPr>
        <w:jc w:val="left"/>
      </w:pPr>
      <w:r>
        <w:rPr>
          <w:rFonts w:ascii="simsun" w:hAnsi="simsun" w:eastAsia="simsun" w:cs="simsun"/>
          <w:color w:val="000000"/>
          <w:sz w:val="24"/>
          <w:szCs w:val="24"/>
        </w:rPr>
        <w:t xml:space="preserve">　　A.Our interpersonal relationships improve.</w:t>
      </w:r>
    </w:p>
    <w:p>
      <w:pPr>
        <w:jc w:val="left"/>
      </w:pPr>
      <w:r>
        <w:rPr>
          <w:rFonts w:ascii="simsun" w:hAnsi="simsun" w:eastAsia="simsun" w:cs="simsun"/>
          <w:color w:val="000000"/>
          <w:sz w:val="24"/>
          <w:szCs w:val="24"/>
        </w:rPr>
        <w:t xml:space="preserve">　　B.Our living habits are altered.</w:t>
      </w:r>
    </w:p>
    <w:p>
      <w:pPr>
        <w:jc w:val="left"/>
      </w:pPr>
      <w:r>
        <w:rPr>
          <w:rFonts w:ascii="simsun" w:hAnsi="simsun" w:eastAsia="simsun" w:cs="simsun"/>
          <w:color w:val="000000"/>
          <w:sz w:val="24"/>
          <w:szCs w:val="24"/>
        </w:rPr>
        <w:t xml:space="preserve">　　C.Our work efficiency increases greatly.</w:t>
      </w:r>
    </w:p>
    <w:p>
      <w:pPr>
        <w:jc w:val="left"/>
      </w:pPr>
      <w:r>
        <w:rPr>
          <w:rFonts w:ascii="simsun" w:hAnsi="simsun" w:eastAsia="simsun" w:cs="simsun"/>
          <w:color w:val="000000"/>
          <w:sz w:val="24"/>
          <w:szCs w:val="24"/>
        </w:rPr>
        <w:t xml:space="preserve">　　D.Our behavior is changed.</w:t>
      </w:r>
    </w:p>
    <w:p>
      <w:pPr>
        <w:jc w:val="left"/>
      </w:pPr>
      <w:r>
        <w:rPr>
          <w:rFonts w:ascii="simsun" w:hAnsi="simsun" w:eastAsia="simsun" w:cs="simsun"/>
          <w:color w:val="000000"/>
          <w:sz w:val="24"/>
          <w:szCs w:val="24"/>
        </w:rPr>
        <w:t xml:space="preserve">　　二、听力填空 Directions: In this section, you will hear a passage three times. When the passage is read for the first time, you should listen carefully for its general idea. When the passage is read for the second time, you are required to fill in the blanks with the exact words you have just heard. Finally, when the passage is read for the third time, you should check what you have written.</w:t>
      </w:r>
    </w:p>
    <w:p>
      <w:pPr>
        <w:jc w:val="left"/>
      </w:pPr>
      <w:r>
        <w:rPr>
          <w:rFonts w:ascii="simsun" w:hAnsi="simsun" w:eastAsia="simsun" w:cs="simsun"/>
          <w:color w:val="000000"/>
          <w:sz w:val="24"/>
          <w:szCs w:val="24"/>
        </w:rPr>
        <w:t xml:space="preserve">　　37、听音频，回答下列问题：</w:t>
      </w:r>
    </w:p>
    <w:p>
      <w:pPr>
        <w:jc w:val="left"/>
      </w:pPr>
      <w:r>
        <w:rPr>
          <w:rFonts w:ascii="simsun" w:hAnsi="simsun" w:eastAsia="simsun" w:cs="simsun"/>
          <w:color w:val="000000"/>
          <w:sz w:val="24"/>
          <w:szCs w:val="24"/>
        </w:rPr>
        <w:t xml:space="preserve">　　The first copyright law in the United States was passed by Congress in 1790.In 1976 Congress enacted the latest copyright law, (26) the technological developments that had occurred Since the passage of the Copyright Act of 1909. For example, in 1909, anyone who wanted to make a single copy of a (27) work for personal use had to do so by hand. The very process (28) a limitation on the quantity of materials copied. Today, a photocopier can do the work in seconds; the limitation has disappeared. The 1909 law did not provide full protection for films and sound recordings, nor did it(29) the need to protect radio and television. As a result, (30) of the law and abuses of the intent of the law have lessened the (31) rewards of authors, artists and producers. The 1976 Copyright Act has not prevented these abuses fully, but it has clarified the legal rights of the injured parties and given them an (32) for remedy.</w:t>
      </w:r>
    </w:p>
    <w:p>
      <w:pPr>
        <w:jc w:val="left"/>
      </w:pPr>
      <w:r>
        <w:rPr>
          <w:rFonts w:ascii="simsun" w:hAnsi="simsun" w:eastAsia="simsun" w:cs="simsun"/>
          <w:color w:val="000000"/>
          <w:sz w:val="24"/>
          <w:szCs w:val="24"/>
        </w:rPr>
        <w:t xml:space="preserve">　　Since 1976 the Act has been (33) to include computer software, and guidelines have been adopted for fair use of television broadcasts. These changes have cleared up much of the confusion and conflict that followed (34) the 1976 legislation.</w:t>
      </w:r>
    </w:p>
    <w:p>
      <w:pPr>
        <w:jc w:val="left"/>
      </w:pPr>
      <w:r>
        <w:rPr>
          <w:rFonts w:ascii="simsun" w:hAnsi="simsun" w:eastAsia="simsun" w:cs="simsun"/>
          <w:color w:val="000000"/>
          <w:sz w:val="24"/>
          <w:szCs w:val="24"/>
        </w:rPr>
        <w:t xml:space="preserve">　　The fine points of the law are decided by the courts and by acceptable common practice over time.As these decisions and agreements are made, we modify our behavior accordingly. For now, we need to(35) the law and its guidelines as accurately as we can and to act in a fair manner.</w:t>
      </w:r>
    </w:p>
    <w:p>
      <w:pPr>
        <w:jc w:val="left"/>
      </w:pPr>
      <w:r>
        <w:rPr>
          <w:rFonts w:ascii="simsun" w:hAnsi="simsun" w:eastAsia="simsun" w:cs="simsun"/>
          <w:color w:val="000000"/>
          <w:sz w:val="24"/>
          <w:szCs w:val="24"/>
        </w:rPr>
        <w:t xml:space="preserve">　　第(26)题________</w:t>
      </w:r>
    </w:p>
    <w:p>
      <w:pPr>
        <w:jc w:val="left"/>
      </w:pPr>
      <w:r>
        <w:rPr>
          <w:rFonts w:ascii="simsun" w:hAnsi="simsun" w:eastAsia="simsun" w:cs="simsun"/>
          <w:color w:val="000000"/>
          <w:sz w:val="24"/>
          <w:szCs w:val="24"/>
        </w:rPr>
        <w:t xml:space="preserve">　　38、 第(27)题________</w:t>
      </w:r>
    </w:p>
    <w:p>
      <w:pPr>
        <w:jc w:val="left"/>
      </w:pPr>
      <w:r>
        <w:rPr>
          <w:rFonts w:ascii="simsun" w:hAnsi="simsun" w:eastAsia="simsun" w:cs="simsun"/>
          <w:color w:val="000000"/>
          <w:sz w:val="24"/>
          <w:szCs w:val="24"/>
        </w:rPr>
        <w:t xml:space="preserve">　　39、第(28)题________</w:t>
      </w:r>
    </w:p>
    <w:p>
      <w:pPr>
        <w:jc w:val="left"/>
      </w:pPr>
      <w:r>
        <w:rPr>
          <w:rFonts w:ascii="simsun" w:hAnsi="simsun" w:eastAsia="simsun" w:cs="simsun"/>
          <w:color w:val="000000"/>
          <w:sz w:val="24"/>
          <w:szCs w:val="24"/>
        </w:rPr>
        <w:t xml:space="preserve">　　40、第(29)题________</w:t>
      </w:r>
    </w:p>
    <w:p>
      <w:pPr>
        <w:jc w:val="left"/>
      </w:pPr>
      <w:r>
        <w:rPr>
          <w:rFonts w:ascii="simsun" w:hAnsi="simsun" w:eastAsia="simsun" w:cs="simsun"/>
          <w:color w:val="000000"/>
          <w:sz w:val="24"/>
          <w:szCs w:val="24"/>
        </w:rPr>
        <w:t xml:space="preserve">　　41、 第(30)题________</w:t>
      </w:r>
    </w:p>
    <w:p>
      <w:pPr>
        <w:jc w:val="left"/>
      </w:pPr>
      <w:r>
        <w:rPr>
          <w:rFonts w:ascii="simsun" w:hAnsi="simsun" w:eastAsia="simsun" w:cs="simsun"/>
          <w:color w:val="000000"/>
          <w:sz w:val="24"/>
          <w:szCs w:val="24"/>
        </w:rPr>
        <w:t xml:space="preserve">　　42、第(31)题________</w:t>
      </w:r>
    </w:p>
    <w:p>
      <w:pPr>
        <w:jc w:val="left"/>
      </w:pPr>
      <w:r>
        <w:rPr>
          <w:rFonts w:ascii="simsun" w:hAnsi="simsun" w:eastAsia="simsun" w:cs="simsun"/>
          <w:color w:val="000000"/>
          <w:sz w:val="24"/>
          <w:szCs w:val="24"/>
        </w:rPr>
        <w:t xml:space="preserve">　　43、第(32)题________</w:t>
      </w:r>
    </w:p>
    <w:p>
      <w:pPr>
        <w:jc w:val="left"/>
      </w:pPr>
      <w:r>
        <w:rPr>
          <w:rFonts w:ascii="simsun" w:hAnsi="simsun" w:eastAsia="simsun" w:cs="simsun"/>
          <w:color w:val="000000"/>
          <w:sz w:val="24"/>
          <w:szCs w:val="24"/>
        </w:rPr>
        <w:t xml:space="preserve">　　44、第(33)题________</w:t>
      </w:r>
    </w:p>
    <w:p>
      <w:pPr>
        <w:jc w:val="left"/>
      </w:pPr>
      <w:r>
        <w:rPr>
          <w:rFonts w:ascii="simsun" w:hAnsi="simsun" w:eastAsia="simsun" w:cs="simsun"/>
          <w:color w:val="000000"/>
          <w:sz w:val="24"/>
          <w:szCs w:val="24"/>
        </w:rPr>
        <w:t xml:space="preserve">　　45、第(34)题________</w:t>
      </w:r>
    </w:p>
    <w:p>
      <w:pPr>
        <w:jc w:val="left"/>
      </w:pPr>
      <w:r>
        <w:rPr>
          <w:rFonts w:ascii="simsun" w:hAnsi="simsun" w:eastAsia="simsun" w:cs="simsun"/>
          <w:color w:val="000000"/>
          <w:sz w:val="24"/>
          <w:szCs w:val="24"/>
        </w:rPr>
        <w:t xml:space="preserve">　　46、第(35)题________</w:t>
      </w:r>
    </w:p>
    <w:p>
      <w:pPr>
        <w:jc w:val="left"/>
      </w:pPr>
      <w:r>
        <w:rPr>
          <w:rFonts w:ascii="simsun" w:hAnsi="simsun" w:eastAsia="simsun" w:cs="simsun"/>
          <w:color w:val="000000"/>
          <w:sz w:val="24"/>
          <w:szCs w:val="24"/>
        </w:rPr>
        <w:t xml:space="preserve">　　Part II Listening Comprehension (30 minutes)</w:t>
      </w:r>
    </w:p>
    <w:p>
      <w:pPr>
        <w:jc w:val="left"/>
      </w:pPr>
      <w:r>
        <w:rPr>
          <w:rFonts w:ascii="simsun" w:hAnsi="simsun" w:eastAsia="simsun" w:cs="simsun"/>
          <w:color w:val="000000"/>
          <w:sz w:val="24"/>
          <w:szCs w:val="24"/>
        </w:rPr>
        <w:t xml:space="preserve">　　Section B Directions: In this section, you are going to read a passage with ten statements attached to it. Each statement contains information given in one of the paragraphs. Identify the paragraph from which the information is derived. You may choose a paragraph more than once. Each paragraph is marked with a letter. Answer the questions by marking the corresponding letter on Answer Sheet 2.</w:t>
      </w:r>
    </w:p>
    <w:p>
      <w:pPr>
        <w:jc w:val="left"/>
      </w:pPr>
      <w:r>
        <w:rPr>
          <w:rFonts w:ascii="simsun" w:hAnsi="simsun" w:eastAsia="simsun" w:cs="simsun"/>
          <w:color w:val="000000"/>
          <w:sz w:val="24"/>
          <w:szCs w:val="24"/>
        </w:rPr>
        <w:t xml:space="preserve">　　47、47-56读材料，选择与其匹配的答案</w:t>
      </w:r>
    </w:p>
    <w:p>
      <w:pPr>
        <w:jc w:val="left"/>
      </w:pPr>
      <w:r>
        <w:rPr>
          <w:rFonts w:ascii="simsun" w:hAnsi="simsun" w:eastAsia="simsun" w:cs="simsun"/>
          <w:color w:val="000000"/>
          <w:sz w:val="24"/>
          <w:szCs w:val="24"/>
        </w:rPr>
        <w:t xml:space="preserve">　　The Street-Level Solution</w:t>
      </w:r>
    </w:p>
    <w:p>
      <w:pPr>
        <w:jc w:val="left"/>
      </w:pPr>
      <w:r>
        <w:rPr>
          <w:rFonts w:ascii="simsun" w:hAnsi="simsun" w:eastAsia="simsun" w:cs="simsun"/>
          <w:color w:val="000000"/>
          <w:sz w:val="24"/>
          <w:szCs w:val="24"/>
        </w:rPr>
        <w:t xml:space="preserve">　　A.When l was growing up，one of my father’s favorite sayings(borrowed from the humorist Will Rogers)</w:t>
      </w:r>
    </w:p>
    <w:p>
      <w:pPr>
        <w:jc w:val="left"/>
      </w:pPr>
      <w:r>
        <w:rPr>
          <w:rFonts w:ascii="simsun" w:hAnsi="simsun" w:eastAsia="simsun" w:cs="simsun"/>
          <w:color w:val="000000"/>
          <w:sz w:val="24"/>
          <w:szCs w:val="24"/>
        </w:rPr>
        <w:t xml:space="preserve">　　was：“It isn’t what we don’t know that causes the trouble;it’s what we think we know that just ain’t so.” One of the main insights to be taken from the 100，000 Homes Campaign and its strategy to end chronic homelessness is that, until recently, our society thought it understood the nature of homelessness，but it didn’t.</w:t>
      </w:r>
    </w:p>
    <w:p>
      <w:pPr>
        <w:jc w:val="left"/>
      </w:pPr>
      <w:r>
        <w:rPr>
          <w:rFonts w:ascii="simsun" w:hAnsi="simsun" w:eastAsia="simsun" w:cs="simsun"/>
          <w:color w:val="000000"/>
          <w:sz w:val="24"/>
          <w:szCs w:val="24"/>
        </w:rPr>
        <w:t xml:space="preserve">　　B. That led to a series of mistaken assumptions about why people become homeless and what they need.Many of the errors in our homelessness policies have stemmed from the conception that the homeless are a homogeneous group.It’s only in the past 1.5 years that organizations like Common Ground，and others.have taken a street-level view of the problem—distinguishing the "episodically homeless”from the“chronically homeless”in order to understand their needs at an individual level.This is why we can now envisage a different approach——and get better results.</w:t>
      </w:r>
    </w:p>
    <w:p>
      <w:pPr>
        <w:jc w:val="left"/>
      </w:pPr>
      <w:r>
        <w:rPr>
          <w:rFonts w:ascii="simsun" w:hAnsi="simsun" w:eastAsia="simsun" w:cs="simsun"/>
          <w:color w:val="000000"/>
          <w:sz w:val="24"/>
          <w:szCs w:val="24"/>
        </w:rPr>
        <w:t xml:space="preserve">　　C.Most readers expressed support for the effort，although a number were skeptical，and a few utterly dismissive.about the chances of long.term homeless people adapting well to housing.This is to be expected;it’s hard to imagine what we haven’t yet seen.As Niccolo Machiavelli wrote in The Prince.one of the major obstacles in any effort to advance systemic change is the“incredulity of men.”which is to say that people“do not readily believe in new things until they have had a long experience of them.”Most of us have witnessed homeless people on the streets for decades.Few have seen formerly homeless people after they have been housed successfully.We don’t have reference points for that story.So we generalize from what we know--or think.we know.</w:t>
      </w:r>
    </w:p>
    <w:p>
      <w:pPr>
        <w:jc w:val="left"/>
      </w:pPr>
      <w:r>
        <w:rPr>
          <w:rFonts w:ascii="simsun" w:hAnsi="simsun" w:eastAsia="simsun" w:cs="simsun"/>
          <w:color w:val="000000"/>
          <w:sz w:val="24"/>
          <w:szCs w:val="24"/>
        </w:rPr>
        <w:t xml:space="preserve">　　D.But that can be misleading，even to experts.When I asked Rosanne Haggerty, founder of Common Ground，which currently operates 2，3 1 0 units of supportive housing(with 552 more under construction),what had been her biggest surprise in this work, she replied：“Fifteen years ago, I would not have believed that people who had been so broken and stuck in homelessness could thrive to the degree that they do in our buildings." And Becky Kanis, the campaign's director, commented: "There is this sense in our minds that someone who's on the streets is almost in their DNA different from someone who has a house.The campaign is creating a first-hand experience for many people that that is really not the case."</w:t>
      </w:r>
    </w:p>
    <w:p>
      <w:pPr>
        <w:jc w:val="left"/>
      </w:pPr>
      <w:r>
        <w:rPr>
          <w:rFonts w:ascii="simsun" w:hAnsi="simsun" w:eastAsia="simsun" w:cs="simsun"/>
          <w:color w:val="000000"/>
          <w:sz w:val="24"/>
          <w:szCs w:val="24"/>
        </w:rPr>
        <w:t xml:space="preserve">　　E. One of the startling realizations that I had while researching this column is that anybody could become like a homeless person--all it takes is a traumatic (创伤的) brain injury. A bicycle fall, a car accident, a slip on the ice, or if you're a soldier, a head wound--and your life could become unrecognizable.James O'Connell, a doctor who has been treating the most vulnerable homeless people on the streets of Boston for 25 years, estimates that 40 percent of the long-term homeless people he's met had such a brain injury. "For many it was a head injury prior to the time they became homeless," he said. "They became unpredictable. They'd have mood swings, fits of explosive behavior. They couldn't hold onto their jobs. Drinking made them feel better. They'd end up on the streets."</w:t>
      </w:r>
    </w:p>
    <w:p>
      <w:pPr>
        <w:jc w:val="left"/>
      </w:pPr>
      <w:r>
        <w:rPr>
          <w:rFonts w:ascii="simsun" w:hAnsi="simsun" w:eastAsia="simsun" w:cs="simsun"/>
          <w:color w:val="000000"/>
          <w:sz w:val="24"/>
          <w:szCs w:val="24"/>
        </w:rPr>
        <w:t xml:space="preserve">　　F. Once homeless people return to housing, they're in a much better position to rebuild their lives. But it's important to note that housing alone is not enough. As with many complex social problems, when you get through the initial crisis, you have another problem to solve which is no less challenging. But it is a better problem.</w:t>
      </w:r>
    </w:p>
    <w:p>
      <w:pPr>
        <w:jc w:val="left"/>
      </w:pPr>
      <w:r>
        <w:rPr>
          <w:rFonts w:ascii="simsun" w:hAnsi="simsun" w:eastAsia="simsun" w:cs="simsun"/>
          <w:color w:val="000000"/>
          <w:sz w:val="24"/>
          <w:szCs w:val="24"/>
        </w:rPr>
        <w:t xml:space="preserve">　　G. Over the past decade, O'Connell has seen this happen. "I spend half my time on the streets or in the hospital and the other half making house calls to people who lived for years on the streets," he said. "So from a doctor's point of view it's a delightful switch, but it's not as if putting someone in housing is the answer to addressing all of their problems. It's the first step."</w:t>
      </w:r>
    </w:p>
    <w:p>
      <w:pPr>
        <w:jc w:val="left"/>
      </w:pPr>
      <w:r>
        <w:rPr>
          <w:rFonts w:ascii="simsun" w:hAnsi="simsun" w:eastAsia="simsun" w:cs="simsun"/>
          <w:color w:val="000000"/>
          <w:sz w:val="24"/>
          <w:szCs w:val="24"/>
        </w:rPr>
        <w:t xml:space="preserve">　　H. Once in housing, formerly homeless people can become isolated and lonely. If they've lived on the streets for years, they may have acquired a certain standing as well as a sense of pride in their survival skills. Now indoors, those aspects of their identity may be stripped away. Many also experience a profound disorientation at the outset. "If you're homeless for more than six months, you kind of lose your bearings," says Haggerty. "Existence becomes not about overcoming homelessness but about finding food, begging, looking for a job to survive another day. The whole process of how you define stability gets reordered."</w:t>
      </w:r>
    </w:p>
    <w:p>
      <w:pPr>
        <w:jc w:val="left"/>
      </w:pPr>
      <w:r>
        <w:rPr>
          <w:rFonts w:ascii="simsun" w:hAnsi="simsun" w:eastAsia="simsun" w:cs="simsun"/>
          <w:color w:val="000000"/>
          <w:sz w:val="24"/>
          <w:szCs w:val="24"/>
        </w:rPr>
        <w:t xml:space="preserve">　　I. Many need regular, if not continuous, support with mental health problems, addictions and illnesses--and, equally important, assistance in the day-to-day challenges of life, reacquainting with family, building relationships with neighbors, finding enjoyable activities or work, managing finances, and learning how to eat healthy food.</w:t>
      </w:r>
    </w:p>
    <w:p>
      <w:pPr>
        <w:jc w:val="left"/>
      </w:pPr>
      <w:r>
        <w:rPr>
          <w:rFonts w:ascii="simsun" w:hAnsi="simsun" w:eastAsia="simsun" w:cs="simsun"/>
          <w:color w:val="000000"/>
          <w:sz w:val="24"/>
          <w:szCs w:val="24"/>
        </w:rPr>
        <w:t xml:space="preserve">　　J. For some people, the best solution is to live in a communal (集体) residence, with special sevices.This isn't available everywhere, however. In Boston, for example, homeless people tend to be scattered in apartments throughout the city.</w:t>
      </w:r>
    </w:p>
    <w:p>
      <w:pPr>
        <w:jc w:val="left"/>
      </w:pPr>
      <w:r>
        <w:rPr>
          <w:rFonts w:ascii="simsun" w:hAnsi="simsun" w:eastAsia="simsun" w:cs="simsun"/>
          <w:color w:val="000000"/>
          <w:sz w:val="24"/>
          <w:szCs w:val="24"/>
        </w:rPr>
        <w:t xml:space="preserve">　　K. Common Ground's large residences in New York offer insight into the possibilities for change when homeless people have a rich array of supports. In addition to more traditional social services, residents also make use of communal gardens, classes in things like cooking, yoga, theatre and photography, and job placement. Last year, 188 formerly homeless tenants in four of Common Ground's residences, found jobs.</w:t>
      </w:r>
    </w:p>
    <w:p>
      <w:pPr>
        <w:jc w:val="left"/>
      </w:pPr>
      <w:r>
        <w:rPr>
          <w:rFonts w:ascii="simsun" w:hAnsi="simsun" w:eastAsia="simsun" w:cs="simsun"/>
          <w:color w:val="000000"/>
          <w:sz w:val="24"/>
          <w:szCs w:val="24"/>
        </w:rPr>
        <w:t xml:space="preserve">　　L.Because the properties have many services and are well-managed, Haggerty has found post-housing problems to be surprisingly rare. In the past 10 years, there have been only a handful of incidents of quarrels between tenants. There is very little graffiti (涂鸦) or vandalism (破坏) And the turnover is almost negligible. In the Prince George Hotel in New York, which is home to 208 formerly homeless people and 208 low-income tenants, the average length of tenancy is close to seven years. (All residents pay 30 percent of their income for rent; for the formerly homeless, this comes out of their government Benefits). When people move on, it is usually because they've found a preferable apartment.</w:t>
      </w:r>
    </w:p>
    <w:p>
      <w:pPr>
        <w:jc w:val="left"/>
      </w:pPr>
      <w:r>
        <w:rPr>
          <w:rFonts w:ascii="simsun" w:hAnsi="simsun" w:eastAsia="simsun" w:cs="simsun"/>
          <w:color w:val="000000"/>
          <w:sz w:val="24"/>
          <w:szCs w:val="24"/>
        </w:rPr>
        <w:t xml:space="preserve">　　M. "Tenants also want to participate in shaping the public areas of the buildings," said Haggerty. "They formed a gardening committee. They want a terrace on the roof. Those are things I didn't count on." The most common tenant demand? "People always want more storage space--but that's true of every New Yorker," she adds. "In many ways, we're a lot like a normal apartment building. Our tenants look like anyone else."</w:t>
      </w:r>
    </w:p>
    <w:p>
      <w:pPr>
        <w:jc w:val="left"/>
      </w:pPr>
      <w:r>
        <w:rPr>
          <w:rFonts w:ascii="simsun" w:hAnsi="simsun" w:eastAsia="simsun" w:cs="simsun"/>
          <w:color w:val="000000"/>
          <w:sz w:val="24"/>
          <w:szCs w:val="24"/>
        </w:rPr>
        <w:t xml:space="preserve">　　N. As I mentioned, homelessness is a catch-all for a variety of problems. A number of readers asked whether the campaign will address family homelessness, which has different causes and requires a different solution. I've been following some of the promising ideas emerging to address and prevent family homelessness. Later in 2011, I'll explore these ideas in a column. For now, I'll conclude with an update on the 100,000 Homes Campaign. Since Tuesday, New Orleans and a few other communities have reported new results. The current count of people housed is 7,043.</w:t>
      </w:r>
    </w:p>
    <w:p>
      <w:pPr>
        <w:jc w:val="left"/>
      </w:pPr>
      <w:r>
        <w:rPr>
          <w:rFonts w:ascii="simsun" w:hAnsi="simsun" w:eastAsia="simsun" w:cs="simsun"/>
          <w:color w:val="000000"/>
          <w:sz w:val="24"/>
          <w:szCs w:val="24"/>
        </w:rPr>
        <w:t xml:space="preserve">　　Tenants in Common Ground's residences all want more room for storage.</w:t>
      </w:r>
    </w:p>
    <w:p>
      <w:pPr>
        <w:jc w:val="left"/>
      </w:pPr>
      <w:r>
        <w:rPr>
          <w:rFonts w:ascii="simsun" w:hAnsi="simsun" w:eastAsia="simsun" w:cs="simsun"/>
          <w:color w:val="000000"/>
          <w:sz w:val="24"/>
          <w:szCs w:val="24"/>
        </w:rPr>
        <w:t xml:space="preserve">　　48、Homes Campaign provides first-hand proof that the homeless are not what they were once believed to be.</w:t>
      </w:r>
    </w:p>
    <w:p>
      <w:pPr>
        <w:jc w:val="left"/>
      </w:pPr>
      <w:r>
        <w:rPr>
          <w:rFonts w:ascii="simsun" w:hAnsi="simsun" w:eastAsia="simsun" w:cs="simsun"/>
          <w:color w:val="000000"/>
          <w:sz w:val="24"/>
          <w:szCs w:val="24"/>
        </w:rPr>
        <w:t xml:space="preserve">　　49、Common Ground's residences are well-managed and by and large peaceful.</w:t>
      </w:r>
    </w:p>
    <w:p>
      <w:pPr>
        <w:jc w:val="left"/>
      </w:pPr>
      <w:r>
        <w:rPr>
          <w:rFonts w:ascii="simsun" w:hAnsi="simsun" w:eastAsia="simsun" w:cs="simsun"/>
          <w:color w:val="000000"/>
          <w:sz w:val="24"/>
          <w:szCs w:val="24"/>
        </w:rPr>
        <w:t xml:space="preserve">　　50、Housing the homeless is only the first step to solving all their problems.</w:t>
      </w:r>
    </w:p>
    <w:p>
      <w:pPr>
        <w:jc w:val="left"/>
      </w:pPr>
      <w:r>
        <w:rPr>
          <w:rFonts w:ascii="simsun" w:hAnsi="simsun" w:eastAsia="simsun" w:cs="simsun"/>
          <w:color w:val="000000"/>
          <w:sz w:val="24"/>
          <w:szCs w:val="24"/>
        </w:rPr>
        <w:t xml:space="preserve">　　51、A large percent of the chronically homeless have suffered from brain injury.</w:t>
      </w:r>
    </w:p>
    <w:p>
      <w:pPr>
        <w:jc w:val="left"/>
      </w:pPr>
      <w:r>
        <w:rPr>
          <w:rFonts w:ascii="simsun" w:hAnsi="simsun" w:eastAsia="simsun" w:cs="simsun"/>
          <w:color w:val="000000"/>
          <w:sz w:val="24"/>
          <w:szCs w:val="24"/>
        </w:rPr>
        <w:t xml:space="preserve">　　52、After being housed many homeless people become confused at first as to how to deal with life off the street.</w:t>
      </w:r>
    </w:p>
    <w:p>
      <w:pPr>
        <w:jc w:val="left"/>
      </w:pPr>
      <w:r>
        <w:rPr>
          <w:rFonts w:ascii="simsun" w:hAnsi="simsun" w:eastAsia="simsun" w:cs="simsun"/>
          <w:color w:val="000000"/>
          <w:sz w:val="24"/>
          <w:szCs w:val="24"/>
        </w:rPr>
        <w:t xml:space="preserve">　　53、Some people think the best way to help the homeless is to provide them with communal housing.</w:t>
      </w:r>
    </w:p>
    <w:p>
      <w:pPr>
        <w:jc w:val="left"/>
      </w:pPr>
      <w:r>
        <w:rPr>
          <w:rFonts w:ascii="simsun" w:hAnsi="simsun" w:eastAsia="simsun" w:cs="simsun"/>
          <w:color w:val="000000"/>
          <w:sz w:val="24"/>
          <w:szCs w:val="24"/>
        </w:rPr>
        <w:t xml:space="preserve">　　54、The homeless with health problems should be given regular support in their daily lives.</w:t>
      </w:r>
    </w:p>
    <w:p>
      <w:pPr>
        <w:jc w:val="left"/>
      </w:pPr>
      <w:r>
        <w:rPr>
          <w:rFonts w:ascii="simsun" w:hAnsi="simsun" w:eastAsia="simsun" w:cs="simsun"/>
          <w:color w:val="000000"/>
          <w:sz w:val="24"/>
          <w:szCs w:val="24"/>
        </w:rPr>
        <w:t xml:space="preserve">　　55、Until recently American society has failed to see what homelessness is all about.</w:t>
      </w:r>
    </w:p>
    <w:p>
      <w:pPr>
        <w:jc w:val="left"/>
      </w:pPr>
      <w:r>
        <w:rPr>
          <w:rFonts w:ascii="simsun" w:hAnsi="simsun" w:eastAsia="simsun" w:cs="simsun"/>
          <w:color w:val="000000"/>
          <w:sz w:val="24"/>
          <w:szCs w:val="24"/>
        </w:rPr>
        <w:t xml:space="preserve">　　56、Many formerly homeless tenants in New York's Common Ground's residences got hired.</w:t>
      </w:r>
    </w:p>
    <w:p>
      <w:pPr>
        <w:jc w:val="left"/>
      </w:pPr>
      <w:r>
        <w:rPr>
          <w:rFonts w:ascii="simsun" w:hAnsi="simsun" w:eastAsia="simsun" w:cs="simsun"/>
          <w:color w:val="000000"/>
          <w:sz w:val="24"/>
          <w:szCs w:val="24"/>
        </w:rPr>
        <w:t xml:space="preserve">　　Section C Directions: There are 2 passages in this section. Each passage is followed by some questions or unfinished statements. For each of them there are four choices marked A), B), C) and D ). You should decide on the best choice and mark the corresponding letter on Answer Sheet 2 with a single line through the centre.</w:t>
      </w:r>
    </w:p>
    <w:p>
      <w:pPr>
        <w:jc w:val="left"/>
      </w:pPr>
      <w:r>
        <w:rPr>
          <w:rFonts w:ascii="simsun" w:hAnsi="simsun" w:eastAsia="simsun" w:cs="simsun"/>
          <w:color w:val="000000"/>
          <w:sz w:val="24"/>
          <w:szCs w:val="24"/>
        </w:rPr>
        <w:t xml:space="preserve">　　57、Passage One</w:t>
      </w:r>
    </w:p>
    <w:p>
      <w:pPr>
        <w:jc w:val="left"/>
      </w:pPr>
      <w:r>
        <w:rPr>
          <w:rFonts w:ascii="simsun" w:hAnsi="simsun" w:eastAsia="simsun" w:cs="simsun"/>
          <w:color w:val="000000"/>
          <w:sz w:val="24"/>
          <w:szCs w:val="24"/>
        </w:rPr>
        <w:t xml:space="preserve">　　Questions57-66are based on the following passage.</w:t>
      </w:r>
    </w:p>
    <w:p>
      <w:pPr>
        <w:jc w:val="left"/>
      </w:pPr>
      <w:r>
        <w:rPr>
          <w:rFonts w:ascii="simsun" w:hAnsi="simsun" w:eastAsia="simsun" w:cs="simsun"/>
          <w:color w:val="000000"/>
          <w:sz w:val="24"/>
          <w:szCs w:val="24"/>
        </w:rPr>
        <w:t xml:space="preserve">　　Technology can make us smarter or stupider, and we need to develop a set of principles to guide our everyday behavior and make sure that tech is improving and not hindering our mental processes. One of the big questions being debated today is: What kind of information do we need to have stored in our heads, and what kind can we leave "in the cloud," to be accessed as necessary?</w:t>
      </w:r>
    </w:p>
    <w:p>
      <w:pPr>
        <w:jc w:val="left"/>
      </w:pPr>
      <w:r>
        <w:rPr>
          <w:rFonts w:ascii="simsun" w:hAnsi="simsun" w:eastAsia="simsun" w:cs="simsun"/>
          <w:color w:val="000000"/>
          <w:sz w:val="24"/>
          <w:szCs w:val="24"/>
        </w:rPr>
        <w:t xml:space="preserve">　　An increasingly powerful group within education are championing "digital literacy". In their view, skills beat knowledge, developing "digital literacy" is more important than learning mere content, and all facts are now Google-able and therefore unworthy of committing to memory. But even the most sophisticated digital literacy skills won't help students and workers navigate the world if they don't have a broad base of knowledge about how the world actually operates. If you focus on the delivery mechanism and not the content, you're doing kids a disservice.</w:t>
      </w:r>
    </w:p>
    <w:p>
      <w:pPr>
        <w:jc w:val="left"/>
      </w:pPr>
      <w:r>
        <w:rPr>
          <w:rFonts w:ascii="simsun" w:hAnsi="simsun" w:eastAsia="simsun" w:cs="simsun"/>
          <w:color w:val="000000"/>
          <w:sz w:val="24"/>
          <w:szCs w:val="24"/>
        </w:rPr>
        <w:t xml:space="preserve">　　Indeed, evidence from cognitive science challenges the notion that skills can exist independent of factual knowledge. Data from the last thirty years leads to a conclusion that is not scientifically</w:t>
      </w:r>
    </w:p>
    <w:p>
      <w:pPr>
        <w:jc w:val="left"/>
      </w:pPr>
      <w:r>
        <w:rPr>
          <w:rFonts w:ascii="simsun" w:hAnsi="simsun" w:eastAsia="simsun" w:cs="simsun"/>
          <w:color w:val="000000"/>
          <w:sz w:val="24"/>
          <w:szCs w:val="24"/>
        </w:rPr>
        <w:t xml:space="preserve">　　challengeable: thinking well requires knowing facts, and that's true not only because you need something to think about. The very processes that teachers care about most--critical thinking processes—are intimately interwined (交织) with factual knowledge that is stored in long-term memory.</w:t>
      </w:r>
    </w:p>
    <w:p>
      <w:pPr>
        <w:jc w:val="left"/>
      </w:pPr>
      <w:r>
        <w:rPr>
          <w:rFonts w:ascii="simsun" w:hAnsi="simsun" w:eastAsia="simsun" w:cs="simsun"/>
          <w:color w:val="000000"/>
          <w:sz w:val="24"/>
          <w:szCs w:val="24"/>
        </w:rPr>
        <w:t xml:space="preserve">　　In other words, just because you can Google the date of Black Tuesday doesn't mean you understand why the Great Depression happened or how it compares to our recent economic slump. There is no doubt that the students of today, and the workers of tomorrow, will need to innovate, collaborate and evaluate.But such skills can't be separated from the knowledge that gives rise to them. To innovate, you have to know what came before. To collaborate, you have to contribute knowledge to the joint venture. And to evaluate, you have to compare new information against knowledge you've already mastered.</w:t>
      </w:r>
    </w:p>
    <w:p>
      <w:pPr>
        <w:jc w:val="left"/>
      </w:pPr>
      <w:r>
        <w:rPr>
          <w:rFonts w:ascii="simsun" w:hAnsi="simsun" w:eastAsia="simsun" w:cs="simsun"/>
          <w:color w:val="000000"/>
          <w:sz w:val="24"/>
          <w:szCs w:val="24"/>
        </w:rPr>
        <w:t xml:space="preserve">　　So here's a principle for thinking in a digital world, in two parts. First, acquire a base of factual</w:t>
      </w:r>
    </w:p>
    <w:p>
      <w:pPr>
        <w:jc w:val="left"/>
      </w:pPr>
      <w:r>
        <w:rPr>
          <w:rFonts w:ascii="simsun" w:hAnsi="simsun" w:eastAsia="simsun" w:cs="simsun"/>
          <w:color w:val="000000"/>
          <w:sz w:val="24"/>
          <w:szCs w:val="24"/>
        </w:rPr>
        <w:t xml:space="preserve">　　knowledge in any domain in which you want to perform well. This base supplies the essential foundation for building skills, and it can't be outsourced (外包) to a search engine.</w:t>
      </w:r>
    </w:p>
    <w:p>
      <w:pPr>
        <w:jc w:val="left"/>
      </w:pPr>
      <w:r>
        <w:rPr>
          <w:rFonts w:ascii="simsun" w:hAnsi="simsun" w:eastAsia="simsun" w:cs="simsun"/>
          <w:color w:val="000000"/>
          <w:sz w:val="24"/>
          <w:szCs w:val="24"/>
        </w:rPr>
        <w:t xml:space="preserve">　　Second, take advantage of computers' invariable memory, but also the brain's elaborative memory.Computers are great when you want to store information that shouldn't change. But brains are the superior choice when you want information to change, in interesting and useful ways: to connect up with other facts and ideas, to acquire successive layers of meaning, to steep for a while in your accumulated knowledge and experience and so produce a richer mental brew.</w:t>
      </w:r>
    </w:p>
    <w:p>
      <w:pPr>
        <w:jc w:val="left"/>
      </w:pPr>
      <w:r>
        <w:rPr>
          <w:rFonts w:ascii="simsun" w:hAnsi="simsun" w:eastAsia="simsun" w:cs="simsun"/>
          <w:color w:val="000000"/>
          <w:sz w:val="24"/>
          <w:szCs w:val="24"/>
        </w:rPr>
        <w:t xml:space="preserve">　　What is the author's concern about the use of technology?</w:t>
      </w:r>
    </w:p>
    <w:p>
      <w:pPr>
        <w:jc w:val="left"/>
      </w:pPr>
      <w:r>
        <w:rPr>
          <w:rFonts w:ascii="simsun" w:hAnsi="simsun" w:eastAsia="simsun" w:cs="simsun"/>
          <w:color w:val="000000"/>
          <w:sz w:val="24"/>
          <w:szCs w:val="24"/>
        </w:rPr>
        <w:t xml:space="preserve">　　A.It may leave knowledge "in the cloud".</w:t>
      </w:r>
    </w:p>
    <w:p>
      <w:pPr>
        <w:jc w:val="left"/>
      </w:pPr>
      <w:r>
        <w:rPr>
          <w:rFonts w:ascii="simsun" w:hAnsi="simsun" w:eastAsia="simsun" w:cs="simsun"/>
          <w:color w:val="000000"/>
          <w:sz w:val="24"/>
          <w:szCs w:val="24"/>
        </w:rPr>
        <w:t xml:space="preserve">　　B.It may misguide our everyday behavior.</w:t>
      </w:r>
    </w:p>
    <w:p>
      <w:pPr>
        <w:jc w:val="left"/>
      </w:pPr>
      <w:r>
        <w:rPr>
          <w:rFonts w:ascii="simsun" w:hAnsi="simsun" w:eastAsia="simsun" w:cs="simsun"/>
          <w:color w:val="000000"/>
          <w:sz w:val="24"/>
          <w:szCs w:val="24"/>
        </w:rPr>
        <w:t xml:space="preserve">　　C.It may cause a divide in the circles of education.</w:t>
      </w:r>
    </w:p>
    <w:p>
      <w:pPr>
        <w:jc w:val="left"/>
      </w:pPr>
      <w:r>
        <w:rPr>
          <w:rFonts w:ascii="simsun" w:hAnsi="simsun" w:eastAsia="simsun" w:cs="simsun"/>
          <w:color w:val="000000"/>
          <w:sz w:val="24"/>
          <w:szCs w:val="24"/>
        </w:rPr>
        <w:t xml:space="preserve">　　D.It may hinder the development of thinking skills.</w:t>
      </w:r>
    </w:p>
    <w:p>
      <w:pPr>
        <w:jc w:val="left"/>
      </w:pPr>
      <w:r>
        <w:rPr>
          <w:rFonts w:ascii="simsun" w:hAnsi="simsun" w:eastAsia="simsun" w:cs="simsun"/>
          <w:color w:val="000000"/>
          <w:sz w:val="24"/>
          <w:szCs w:val="24"/>
        </w:rPr>
        <w:t xml:space="preserve">　　58、What is the view of educators who advocate digital literacy?</w:t>
      </w:r>
    </w:p>
    <w:p>
      <w:pPr>
        <w:jc w:val="left"/>
      </w:pPr>
      <w:r>
        <w:rPr>
          <w:rFonts w:ascii="simsun" w:hAnsi="simsun" w:eastAsia="simsun" w:cs="simsun"/>
          <w:color w:val="000000"/>
          <w:sz w:val="24"/>
          <w:szCs w:val="24"/>
        </w:rPr>
        <w:t xml:space="preserve">　　A.It helps kids to navigate the virtual world at will.</w:t>
      </w:r>
    </w:p>
    <w:p>
      <w:pPr>
        <w:jc w:val="left"/>
      </w:pPr>
      <w:r>
        <w:rPr>
          <w:rFonts w:ascii="simsun" w:hAnsi="simsun" w:eastAsia="simsun" w:cs="simsun"/>
          <w:color w:val="000000"/>
          <w:sz w:val="24"/>
          <w:szCs w:val="24"/>
        </w:rPr>
        <w:t xml:space="preserve">　　B.It helps kids to broaden their scope of knowledge.</w:t>
      </w:r>
    </w:p>
    <w:p>
      <w:pPr>
        <w:jc w:val="left"/>
      </w:pPr>
      <w:r>
        <w:rPr>
          <w:rFonts w:ascii="simsun" w:hAnsi="simsun" w:eastAsia="simsun" w:cs="simsun"/>
          <w:color w:val="000000"/>
          <w:sz w:val="24"/>
          <w:szCs w:val="24"/>
        </w:rPr>
        <w:t xml:space="preserve">　　C.It increases kid's efficiency of acquiring knowledge.</w:t>
      </w:r>
    </w:p>
    <w:p>
      <w:pPr>
        <w:jc w:val="left"/>
      </w:pPr>
      <w:r>
        <w:rPr>
          <w:rFonts w:ascii="simsun" w:hAnsi="simsun" w:eastAsia="simsun" w:cs="simsun"/>
          <w:color w:val="000000"/>
          <w:sz w:val="24"/>
          <w:szCs w:val="24"/>
        </w:rPr>
        <w:t xml:space="preserve">　　D.It liberates kids from the burden of memorizing facts.</w:t>
      </w:r>
    </w:p>
    <w:p>
      <w:pPr>
        <w:jc w:val="left"/>
      </w:pPr>
      <w:r>
        <w:rPr>
          <w:rFonts w:ascii="simsun" w:hAnsi="simsun" w:eastAsia="simsun" w:cs="simsun"/>
          <w:color w:val="000000"/>
          <w:sz w:val="24"/>
          <w:szCs w:val="24"/>
        </w:rPr>
        <w:t xml:space="preserve">　　59、What does evidence from cognitive science show?</w:t>
      </w:r>
    </w:p>
    <w:p>
      <w:pPr>
        <w:jc w:val="left"/>
      </w:pPr>
      <w:r>
        <w:rPr>
          <w:rFonts w:ascii="simsun" w:hAnsi="simsun" w:eastAsia="simsun" w:cs="simsun"/>
          <w:color w:val="000000"/>
          <w:sz w:val="24"/>
          <w:szCs w:val="24"/>
        </w:rPr>
        <w:t xml:space="preserve">　　A.Knowledge is better kept in long-term memory.</w:t>
      </w:r>
    </w:p>
    <w:p>
      <w:pPr>
        <w:jc w:val="left"/>
      </w:pPr>
      <w:r>
        <w:rPr>
          <w:rFonts w:ascii="simsun" w:hAnsi="simsun" w:eastAsia="simsun" w:cs="simsun"/>
          <w:color w:val="000000"/>
          <w:sz w:val="24"/>
          <w:szCs w:val="24"/>
        </w:rPr>
        <w:t xml:space="preserve">　　B.Critical thinking is based on factual knowledge.</w:t>
      </w:r>
    </w:p>
    <w:p>
      <w:pPr>
        <w:jc w:val="left"/>
      </w:pPr>
      <w:r>
        <w:rPr>
          <w:rFonts w:ascii="simsun" w:hAnsi="simsun" w:eastAsia="simsun" w:cs="simsun"/>
          <w:color w:val="000000"/>
          <w:sz w:val="24"/>
          <w:szCs w:val="24"/>
        </w:rPr>
        <w:t xml:space="preserve">　　C.Study skills are essential to knowledge acquisition.</w:t>
      </w:r>
    </w:p>
    <w:p>
      <w:pPr>
        <w:jc w:val="left"/>
      </w:pPr>
      <w:r>
        <w:rPr>
          <w:rFonts w:ascii="simsun" w:hAnsi="simsun" w:eastAsia="simsun" w:cs="simsun"/>
          <w:color w:val="000000"/>
          <w:sz w:val="24"/>
          <w:szCs w:val="24"/>
        </w:rPr>
        <w:t xml:space="preserve">　　D.Critical thinking means challenging existing facts.</w:t>
      </w:r>
    </w:p>
    <w:p>
      <w:pPr>
        <w:jc w:val="left"/>
      </w:pPr>
      <w:r>
        <w:rPr>
          <w:rFonts w:ascii="simsun" w:hAnsi="simsun" w:eastAsia="simsun" w:cs="simsun"/>
          <w:color w:val="000000"/>
          <w:sz w:val="24"/>
          <w:szCs w:val="24"/>
        </w:rPr>
        <w:t xml:space="preserve">　　60、What does the author think is key to making evaluations?</w:t>
      </w:r>
    </w:p>
    <w:p>
      <w:pPr>
        <w:jc w:val="left"/>
      </w:pPr>
      <w:r>
        <w:rPr>
          <w:rFonts w:ascii="simsun" w:hAnsi="simsun" w:eastAsia="simsun" w:cs="simsun"/>
          <w:color w:val="000000"/>
          <w:sz w:val="24"/>
          <w:szCs w:val="24"/>
        </w:rPr>
        <w:t xml:space="preserve">　　A.Gathering enough evidence before drawing conclusions.</w:t>
      </w:r>
    </w:p>
    <w:p>
      <w:pPr>
        <w:jc w:val="left"/>
      </w:pPr>
      <w:r>
        <w:rPr>
          <w:rFonts w:ascii="simsun" w:hAnsi="simsun" w:eastAsia="simsun" w:cs="simsun"/>
          <w:color w:val="000000"/>
          <w:sz w:val="24"/>
          <w:szCs w:val="24"/>
        </w:rPr>
        <w:t xml:space="preserve">　　B.Mastering the basic roles and principles for evaluation.</w:t>
      </w:r>
    </w:p>
    <w:p>
      <w:pPr>
        <w:jc w:val="left"/>
      </w:pPr>
      <w:r>
        <w:rPr>
          <w:rFonts w:ascii="simsun" w:hAnsi="simsun" w:eastAsia="simsun" w:cs="simsun"/>
          <w:color w:val="000000"/>
          <w:sz w:val="24"/>
          <w:szCs w:val="24"/>
        </w:rPr>
        <w:t xml:space="preserve">　　C.Connecting new information with one's accumulated knowledge.</w:t>
      </w:r>
    </w:p>
    <w:p>
      <w:pPr>
        <w:jc w:val="left"/>
      </w:pPr>
      <w:r>
        <w:rPr>
          <w:rFonts w:ascii="simsun" w:hAnsi="simsun" w:eastAsia="simsun" w:cs="simsun"/>
          <w:color w:val="000000"/>
          <w:sz w:val="24"/>
          <w:szCs w:val="24"/>
        </w:rPr>
        <w:t xml:space="preserve">　　D.Understanding both what has happened and why it has happened.</w:t>
      </w:r>
    </w:p>
    <w:p>
      <w:pPr>
        <w:jc w:val="left"/>
      </w:pPr>
      <w:r>
        <w:rPr>
          <w:rFonts w:ascii="simsun" w:hAnsi="simsun" w:eastAsia="simsun" w:cs="simsun"/>
          <w:color w:val="000000"/>
          <w:sz w:val="24"/>
          <w:szCs w:val="24"/>
        </w:rPr>
        <w:t xml:space="preserve">　　61、 What is the author's purpose in writing the passage?</w:t>
      </w:r>
    </w:p>
    <w:p>
      <w:pPr>
        <w:jc w:val="left"/>
      </w:pPr>
      <w:r>
        <w:rPr>
          <w:rFonts w:ascii="simsun" w:hAnsi="simsun" w:eastAsia="simsun" w:cs="simsun"/>
          <w:color w:val="000000"/>
          <w:sz w:val="24"/>
          <w:szCs w:val="24"/>
        </w:rPr>
        <w:t xml:space="preserve">　　A.To warn against learning through memorizing facts.</w:t>
      </w:r>
    </w:p>
    <w:p>
      <w:pPr>
        <w:jc w:val="left"/>
      </w:pPr>
      <w:r>
        <w:rPr>
          <w:rFonts w:ascii="simsun" w:hAnsi="simsun" w:eastAsia="simsun" w:cs="simsun"/>
          <w:color w:val="000000"/>
          <w:sz w:val="24"/>
          <w:szCs w:val="24"/>
        </w:rPr>
        <w:t xml:space="preserve">　　B.To promote educational reform in the information age.</w:t>
      </w:r>
    </w:p>
    <w:p>
      <w:pPr>
        <w:jc w:val="left"/>
      </w:pPr>
      <w:r>
        <w:rPr>
          <w:rFonts w:ascii="simsun" w:hAnsi="simsun" w:eastAsia="simsun" w:cs="simsun"/>
          <w:color w:val="000000"/>
          <w:sz w:val="24"/>
          <w:szCs w:val="24"/>
        </w:rPr>
        <w:t xml:space="preserve">　　C.To explain human brains' function in storing information.</w:t>
      </w:r>
    </w:p>
    <w:p>
      <w:pPr>
        <w:jc w:val="left"/>
      </w:pPr>
      <w:r>
        <w:rPr>
          <w:rFonts w:ascii="simsun" w:hAnsi="simsun" w:eastAsia="simsun" w:cs="simsun"/>
          <w:color w:val="000000"/>
          <w:sz w:val="24"/>
          <w:szCs w:val="24"/>
        </w:rPr>
        <w:t xml:space="preserve">　　D.To challenge the prevailing overemphasis on digital literacy.</w:t>
      </w:r>
    </w:p>
    <w:p>
      <w:pPr>
        <w:jc w:val="left"/>
      </w:pPr>
      <w:r>
        <w:rPr>
          <w:rFonts w:ascii="simsun" w:hAnsi="simsun" w:eastAsia="simsun" w:cs="simsun"/>
          <w:color w:val="000000"/>
          <w:sz w:val="24"/>
          <w:szCs w:val="24"/>
        </w:rPr>
        <w:t xml:space="preserve">　　62、Questions62-71are based on the following passage.</w:t>
      </w:r>
    </w:p>
    <w:p>
      <w:pPr>
        <w:jc w:val="left"/>
      </w:pPr>
      <w:r>
        <w:rPr>
          <w:rFonts w:ascii="simsun" w:hAnsi="simsun" w:eastAsia="simsun" w:cs="simsun"/>
          <w:color w:val="000000"/>
          <w:sz w:val="24"/>
          <w:szCs w:val="24"/>
        </w:rPr>
        <w:t xml:space="preserve">　　America's recent history has been a persistent tilt to the West--of people, ideas, commerce and even political power. California and Texas are the twin poles of the West, but very different ones. For most of the 20th century the home of Silicon Valley and Hollywood has been the brainier and trendier of the two.Texas has trailed behind: its stereotype has been a conservative Christian in cowboy boots. But twins can change places. Is that happening now?</w:t>
      </w:r>
    </w:p>
    <w:p>
      <w:pPr>
        <w:jc w:val="left"/>
      </w:pPr>
      <w:r>
        <w:rPr>
          <w:rFonts w:ascii="simsun" w:hAnsi="simsun" w:eastAsia="simsun" w:cs="simsun"/>
          <w:color w:val="000000"/>
          <w:sz w:val="24"/>
          <w:szCs w:val="24"/>
        </w:rPr>
        <w:t xml:space="preserve">　　It is easy to find evidence that California is in a panic. At the start of this month the once golden state started paying creditors in IOUs (欠条). The gap between projected outgoings and income for the current fiscal (财政的) year has leapt to horrible $26 billion. With no sign of a new budget to close this gulf, one credit agency has already downgraded California's debt. As budgets are cut, universities will let in fewer students, prisoners will be released early and schemes to protect the vulnerable will be rolled back.</w:t>
      </w:r>
    </w:p>
    <w:p>
      <w:pPr>
        <w:jc w:val="left"/>
      </w:pPr>
      <w:r>
        <w:rPr>
          <w:rFonts w:ascii="simsun" w:hAnsi="simsun" w:eastAsia="simsun" w:cs="simsun"/>
          <w:color w:val="000000"/>
          <w:sz w:val="24"/>
          <w:szCs w:val="24"/>
        </w:rPr>
        <w:t xml:space="preserve">　　By contrast, Texas has coped well with the recession, with an unemployment rate two points below the national average and one of the lowest rates of housing repossession. In part this is because Texan banks, hard hit in the last property bust, did not overexpand this time. Texas also clearly offers a different model, based on small government. It has no state capital-gains or income tax, and a business-friendly and immigrant-tolerant attitude. It is home to more Fortune 500 companies than any other state.</w:t>
      </w:r>
    </w:p>
    <w:p>
      <w:pPr>
        <w:jc w:val="left"/>
      </w:pPr>
      <w:r>
        <w:rPr>
          <w:rFonts w:ascii="simsun" w:hAnsi="simsun" w:eastAsia="simsun" w:cs="simsun"/>
          <w:color w:val="000000"/>
          <w:sz w:val="24"/>
          <w:szCs w:val="24"/>
        </w:rPr>
        <w:t xml:space="preserve">　　Despite all this, it still seems too early to hand over America's future to Texas. To begin with, that lean Texan model has its own problems. It has not invested enough in education, and many experts rightly worry about a "lost generation" of mostly Hispanic Texans with insufficient skills for the demands of the knowledge economy.</w:t>
      </w:r>
    </w:p>
    <w:p>
      <w:pPr>
        <w:jc w:val="left"/>
      </w:pPr>
      <w:r>
        <w:rPr>
          <w:rFonts w:ascii="simsun" w:hAnsi="simsun" w:eastAsia="simsun" w:cs="simsun"/>
          <w:color w:val="000000"/>
          <w:sz w:val="24"/>
          <w:szCs w:val="24"/>
        </w:rPr>
        <w:t xml:space="preserve">　　Second, it has never paid to bet against a state with as many inventive people as California. Even if Hollywood has gone into depression, it still boasts an unequalled array of sunrise industries and the most brisk venture-capital industry on the planet. The state also has an awesome ability to reinvent itself--as it did when its defence industry collapsed at the end of the cold war.</w:t>
      </w:r>
    </w:p>
    <w:p>
      <w:pPr>
        <w:jc w:val="left"/>
      </w:pPr>
      <w:r>
        <w:rPr>
          <w:rFonts w:ascii="simsun" w:hAnsi="simsun" w:eastAsia="simsun" w:cs="simsun"/>
          <w:color w:val="000000"/>
          <w:sz w:val="24"/>
          <w:szCs w:val="24"/>
        </w:rPr>
        <w:t xml:space="preserve">　　The truth is that both states could learn from each other. Texas still lacks California's great universities and lags in terms of culture. California could adopt not just Texas's leaner state, but also its more bipartisan(两党的)approach to politics. There is no perfect model of government: it is America's genius to have 50 public-policy laboratories competing to find out what works best.</w:t>
      </w:r>
    </w:p>
    <w:p>
      <w:pPr>
        <w:jc w:val="left"/>
      </w:pPr>
      <w:r>
        <w:rPr>
          <w:rFonts w:ascii="simsun" w:hAnsi="simsun" w:eastAsia="simsun" w:cs="simsun"/>
          <w:color w:val="000000"/>
          <w:sz w:val="24"/>
          <w:szCs w:val="24"/>
        </w:rPr>
        <w:t xml:space="preserve">　　What does the author say about California and Texas in Paragraph 1?</w:t>
      </w:r>
    </w:p>
    <w:p>
      <w:pPr>
        <w:jc w:val="left"/>
      </w:pPr>
      <w:r>
        <w:rPr>
          <w:rFonts w:ascii="simsun" w:hAnsi="simsun" w:eastAsia="simsun" w:cs="simsun"/>
          <w:color w:val="000000"/>
          <w:sz w:val="24"/>
          <w:szCs w:val="24"/>
        </w:rPr>
        <w:t xml:space="preserve">　　A.They have been competing for the leading position.</w:t>
      </w:r>
    </w:p>
    <w:p>
      <w:pPr>
        <w:jc w:val="left"/>
      </w:pPr>
      <w:r>
        <w:rPr>
          <w:rFonts w:ascii="simsun" w:hAnsi="simsun" w:eastAsia="simsun" w:cs="simsun"/>
          <w:color w:val="000000"/>
          <w:sz w:val="24"/>
          <w:szCs w:val="24"/>
        </w:rPr>
        <w:t xml:space="preserve">　　B.California has been superior to Texas in many ways.</w:t>
      </w:r>
    </w:p>
    <w:p>
      <w:pPr>
        <w:jc w:val="left"/>
      </w:pPr>
      <w:r>
        <w:rPr>
          <w:rFonts w:ascii="simsun" w:hAnsi="simsun" w:eastAsia="simsun" w:cs="simsun"/>
          <w:color w:val="000000"/>
          <w:sz w:val="24"/>
          <w:szCs w:val="24"/>
        </w:rPr>
        <w:t xml:space="preserve">　　C.They are both models of development for other states.</w:t>
      </w:r>
    </w:p>
    <w:p>
      <w:pPr>
        <w:jc w:val="left"/>
      </w:pPr>
      <w:r>
        <w:rPr>
          <w:rFonts w:ascii="simsun" w:hAnsi="simsun" w:eastAsia="simsun" w:cs="simsun"/>
          <w:color w:val="000000"/>
          <w:sz w:val="24"/>
          <w:szCs w:val="24"/>
        </w:rPr>
        <w:t xml:space="preserve">　　D.Texas's cowboy culture is less known than California's.</w:t>
      </w:r>
    </w:p>
    <w:p>
      <w:pPr>
        <w:jc w:val="left"/>
      </w:pPr>
      <w:r>
        <w:rPr>
          <w:rFonts w:ascii="simsun" w:hAnsi="simsun" w:eastAsia="simsun" w:cs="simsun"/>
          <w:color w:val="000000"/>
          <w:sz w:val="24"/>
          <w:szCs w:val="24"/>
        </w:rPr>
        <w:t xml:space="preserve">　　63、What does the author say about today's California?</w:t>
      </w:r>
    </w:p>
    <w:p>
      <w:pPr>
        <w:jc w:val="left"/>
      </w:pPr>
      <w:r>
        <w:rPr>
          <w:rFonts w:ascii="simsun" w:hAnsi="simsun" w:eastAsia="simsun" w:cs="simsun"/>
          <w:color w:val="000000"/>
          <w:sz w:val="24"/>
          <w:szCs w:val="24"/>
        </w:rPr>
        <w:t xml:space="preserve">　　A.Its debts are pushing it into bankruptcy.</w:t>
      </w:r>
    </w:p>
    <w:p>
      <w:pPr>
        <w:jc w:val="left"/>
      </w:pPr>
      <w:r>
        <w:rPr>
          <w:rFonts w:ascii="simsun" w:hAnsi="simsun" w:eastAsia="simsun" w:cs="simsun"/>
          <w:color w:val="000000"/>
          <w:sz w:val="24"/>
          <w:szCs w:val="24"/>
        </w:rPr>
        <w:t xml:space="preserve">　　B.Its budgets have been cut by $26 billion.</w:t>
      </w:r>
    </w:p>
    <w:p>
      <w:pPr>
        <w:jc w:val="left"/>
      </w:pPr>
      <w:r>
        <w:rPr>
          <w:rFonts w:ascii="simsun" w:hAnsi="simsun" w:eastAsia="simsun" w:cs="simsun"/>
          <w:color w:val="000000"/>
          <w:sz w:val="24"/>
          <w:szCs w:val="24"/>
        </w:rPr>
        <w:t xml:space="preserve">　　C.It is faced with a serious financial crisis.</w:t>
      </w:r>
    </w:p>
    <w:p>
      <w:pPr>
        <w:jc w:val="left"/>
      </w:pPr>
      <w:r>
        <w:rPr>
          <w:rFonts w:ascii="simsun" w:hAnsi="simsun" w:eastAsia="simsun" w:cs="simsun"/>
          <w:color w:val="000000"/>
          <w:sz w:val="24"/>
          <w:szCs w:val="24"/>
        </w:rPr>
        <w:t xml:space="preserve">　　D.It is trying hard to protect the vulnerable.</w:t>
      </w:r>
    </w:p>
    <w:p>
      <w:pPr>
        <w:jc w:val="left"/>
      </w:pPr>
      <w:r>
        <w:rPr>
          <w:rFonts w:ascii="simsun" w:hAnsi="simsun" w:eastAsia="simsun" w:cs="simsun"/>
          <w:color w:val="000000"/>
          <w:sz w:val="24"/>
          <w:szCs w:val="24"/>
        </w:rPr>
        <w:t xml:space="preserve">　　64、In what way is Texas different from California?</w:t>
      </w:r>
    </w:p>
    <w:p>
      <w:pPr>
        <w:jc w:val="left"/>
      </w:pPr>
      <w:r>
        <w:rPr>
          <w:rFonts w:ascii="simsun" w:hAnsi="simsun" w:eastAsia="simsun" w:cs="simsun"/>
          <w:color w:val="000000"/>
          <w:sz w:val="24"/>
          <w:szCs w:val="24"/>
        </w:rPr>
        <w:t xml:space="preserve">　　A.It practices small government.</w:t>
      </w:r>
    </w:p>
    <w:p>
      <w:pPr>
        <w:jc w:val="left"/>
      </w:pPr>
      <w:r>
        <w:rPr>
          <w:rFonts w:ascii="simsun" w:hAnsi="simsun" w:eastAsia="simsun" w:cs="simsun"/>
          <w:color w:val="000000"/>
          <w:sz w:val="24"/>
          <w:szCs w:val="24"/>
        </w:rPr>
        <w:t xml:space="preserve">　　B.It is home to traditional industries.</w:t>
      </w:r>
    </w:p>
    <w:p>
      <w:pPr>
        <w:jc w:val="left"/>
      </w:pPr>
      <w:r>
        <w:rPr>
          <w:rFonts w:ascii="simsun" w:hAnsi="simsun" w:eastAsia="simsun" w:cs="simsun"/>
          <w:color w:val="000000"/>
          <w:sz w:val="24"/>
          <w:szCs w:val="24"/>
        </w:rPr>
        <w:t xml:space="preserve">　　C.It has a large Hispanic population.</w:t>
      </w:r>
    </w:p>
    <w:p>
      <w:pPr>
        <w:jc w:val="left"/>
      </w:pPr>
      <w:r>
        <w:rPr>
          <w:rFonts w:ascii="simsun" w:hAnsi="simsun" w:eastAsia="simsun" w:cs="simsun"/>
          <w:color w:val="000000"/>
          <w:sz w:val="24"/>
          <w:szCs w:val="24"/>
        </w:rPr>
        <w:t xml:space="preserve">　　D.It has an enviable welfare system.</w:t>
      </w:r>
    </w:p>
    <w:p>
      <w:pPr>
        <w:jc w:val="left"/>
      </w:pPr>
      <w:r>
        <w:rPr>
          <w:rFonts w:ascii="simsun" w:hAnsi="simsun" w:eastAsia="simsun" w:cs="simsun"/>
          <w:color w:val="000000"/>
          <w:sz w:val="24"/>
          <w:szCs w:val="24"/>
        </w:rPr>
        <w:t xml:space="preserve">　　65、What problem is Texas confronted with?</w:t>
      </w:r>
    </w:p>
    <w:p>
      <w:pPr>
        <w:jc w:val="left"/>
      </w:pPr>
      <w:r>
        <w:rPr>
          <w:rFonts w:ascii="simsun" w:hAnsi="simsun" w:eastAsia="simsun" w:cs="simsun"/>
          <w:color w:val="000000"/>
          <w:sz w:val="24"/>
          <w:szCs w:val="24"/>
        </w:rPr>
        <w:t xml:space="preserve">　　A.Its Hispanic population is mostly illiterate.</w:t>
      </w:r>
    </w:p>
    <w:p>
      <w:pPr>
        <w:jc w:val="left"/>
      </w:pPr>
      <w:r>
        <w:rPr>
          <w:rFonts w:ascii="simsun" w:hAnsi="simsun" w:eastAsia="simsun" w:cs="simsun"/>
          <w:color w:val="000000"/>
          <w:sz w:val="24"/>
          <w:szCs w:val="24"/>
        </w:rPr>
        <w:t xml:space="preserve">　　B.Its sunrise industries are shrinking rapidly.</w:t>
      </w:r>
    </w:p>
    <w:p>
      <w:pPr>
        <w:jc w:val="left"/>
      </w:pPr>
      <w:r>
        <w:rPr>
          <w:rFonts w:ascii="simsun" w:hAnsi="simsun" w:eastAsia="simsun" w:cs="simsun"/>
          <w:color w:val="000000"/>
          <w:sz w:val="24"/>
          <w:szCs w:val="24"/>
        </w:rPr>
        <w:t xml:space="preserve">　　C.Its education cannot meet the needs of the knowledge economy.</w:t>
      </w:r>
    </w:p>
    <w:p>
      <w:pPr>
        <w:jc w:val="left"/>
      </w:pPr>
      <w:r>
        <w:rPr>
          <w:rFonts w:ascii="simsun" w:hAnsi="simsun" w:eastAsia="simsun" w:cs="simsun"/>
          <w:color w:val="000000"/>
          <w:sz w:val="24"/>
          <w:szCs w:val="24"/>
        </w:rPr>
        <w:t xml:space="preserve">　　D.Its immigrants have a hard time adapting to its cowboy culture.</w:t>
      </w:r>
    </w:p>
    <w:p>
      <w:pPr>
        <w:jc w:val="left"/>
      </w:pPr>
      <w:r>
        <w:rPr>
          <w:rFonts w:ascii="simsun" w:hAnsi="simsun" w:eastAsia="simsun" w:cs="simsun"/>
          <w:color w:val="000000"/>
          <w:sz w:val="24"/>
          <w:szCs w:val="24"/>
        </w:rPr>
        <w:t xml:space="preserve">　　66、What do we learn about American politics from the passage?</w:t>
      </w:r>
    </w:p>
    <w:p>
      <w:pPr>
        <w:jc w:val="left"/>
      </w:pPr>
      <w:r>
        <w:rPr>
          <w:rFonts w:ascii="simsun" w:hAnsi="simsun" w:eastAsia="simsun" w:cs="simsun"/>
          <w:color w:val="000000"/>
          <w:sz w:val="24"/>
          <w:szCs w:val="24"/>
        </w:rPr>
        <w:t xml:space="preserve">　　A.Each state has its own way of governing.</w:t>
      </w:r>
    </w:p>
    <w:p>
      <w:pPr>
        <w:jc w:val="left"/>
      </w:pPr>
      <w:r>
        <w:rPr>
          <w:rFonts w:ascii="simsun" w:hAnsi="simsun" w:eastAsia="simsun" w:cs="simsun"/>
          <w:color w:val="000000"/>
          <w:sz w:val="24"/>
          <w:szCs w:val="24"/>
        </w:rPr>
        <w:t xml:space="preserve">　　B.Most states favor a bipartisan approach.</w:t>
      </w:r>
    </w:p>
    <w:p>
      <w:pPr>
        <w:jc w:val="left"/>
      </w:pPr>
      <w:r>
        <w:rPr>
          <w:rFonts w:ascii="simsun" w:hAnsi="simsun" w:eastAsia="simsun" w:cs="simsun"/>
          <w:color w:val="000000"/>
          <w:sz w:val="24"/>
          <w:szCs w:val="24"/>
        </w:rPr>
        <w:t xml:space="preserve">　　C.Parties collaborate in drawing public policies.</w:t>
      </w:r>
    </w:p>
    <w:p>
      <w:pPr>
        <w:jc w:val="left"/>
      </w:pPr>
      <w:r>
        <w:rPr>
          <w:rFonts w:ascii="simsun" w:hAnsi="simsun" w:eastAsia="simsun" w:cs="simsun"/>
          <w:color w:val="000000"/>
          <w:sz w:val="24"/>
          <w:szCs w:val="24"/>
        </w:rPr>
        <w:t xml:space="preserve">　　D.All states believe in government for the people.</w:t>
      </w:r>
    </w:p>
    <w:p>
      <w:pPr>
        <w:jc w:val="left"/>
      </w:pPr>
      <w:r>
        <w:rPr>
          <w:rFonts w:ascii="simsun" w:hAnsi="simsun" w:eastAsia="simsun" w:cs="simsun"/>
          <w:color w:val="000000"/>
          <w:sz w:val="24"/>
          <w:szCs w:val="24"/>
        </w:rPr>
        <w:t xml:space="preserve">　　Part II Reading Comprehension</w:t>
      </w:r>
    </w:p>
    <w:p>
      <w:pPr>
        <w:jc w:val="left"/>
      </w:pPr>
      <w:r>
        <w:rPr>
          <w:rFonts w:ascii="simsun" w:hAnsi="simsun" w:eastAsia="simsun" w:cs="simsun"/>
          <w:color w:val="000000"/>
          <w:sz w:val="24"/>
          <w:szCs w:val="24"/>
        </w:rPr>
        <w:t xml:space="preserve">　　Part VI Translation (30 minutes) Directions: For this part, you are allowed 30 minutes to translate a passage from Chinese into English. You should write your answer on Answer Sheet 2.</w:t>
      </w:r>
    </w:p>
    <w:p>
      <w:pPr>
        <w:jc w:val="left"/>
      </w:pPr>
      <w:r>
        <w:rPr>
          <w:rFonts w:ascii="simsun" w:hAnsi="simsun" w:eastAsia="simsun" w:cs="simsun"/>
          <w:color w:val="000000"/>
          <w:sz w:val="24"/>
          <w:szCs w:val="24"/>
        </w:rPr>
        <w:t xml:space="preserve">　　67、中文热词通常反映社会变化和文化，有些在外国媒体上愈来愈流行。例如，土豪和大妈都是老词，但已获取了新的意义。土豪以前指欺压佃户和仆人的乡村地主，现在用于指花钱如流水或喜欢炫耀财富的人，也就是说，土豪有钱，但是没有品位。大妈是对中年妇女的称呼，但是现在特指不久前金价大跌时大量购买黄金的中国妇女。土豪和大妈可能会被收入新版的牛津(Oxford)英语词典，至今约有120中文加进了牛津英语词典，成了英语语言的一部分。</w:t>
      </w:r>
    </w:p>
    <w:p>
      <w:pPr>
        <w:jc w:val="left"/>
      </w:pPr>
      <w:r>
        <w:rPr>
          <w:rFonts w:ascii="simsun" w:hAnsi="simsun" w:eastAsia="simsun" w:cs="simsun"/>
          <w:color w:val="000000"/>
          <w:sz w:val="24"/>
          <w:szCs w:val="24"/>
        </w:rPr>
        <w:t xml:space="preserve">　　答案</w:t>
      </w:r>
    </w:p>
    <w:p>
      <w:pPr>
        <w:jc w:val="left"/>
      </w:pPr>
      <w:r>
        <w:rPr>
          <w:rFonts w:ascii="simsun" w:hAnsi="simsun" w:eastAsia="simsun" w:cs="simsun"/>
          <w:color w:val="000000"/>
          <w:sz w:val="24"/>
          <w:szCs w:val="24"/>
        </w:rPr>
        <w:t xml:space="preserve">　　作文整体解析：</w:t>
      </w:r>
    </w:p>
    <w:p>
      <w:pPr>
        <w:jc w:val="left"/>
      </w:pPr>
      <w:r>
        <w:rPr>
          <w:rFonts w:ascii="simsun" w:hAnsi="simsun" w:eastAsia="simsun" w:cs="simsun"/>
          <w:color w:val="000000"/>
          <w:sz w:val="24"/>
          <w:szCs w:val="24"/>
        </w:rPr>
        <w:t xml:space="preserve">　　跟去年12月份的六级相比，作文难度依然保持不变。这次六级作文的题目则中规中矩，同去年题材相似，都是引语论述题，这也是课堂上给各位学员重点强调的未来一段时间大学英语六级作文的命题方向，就是想办法拜托作文模板，考查考生的逻辑思辨和分析能力，进而考出考生真正的英语语言应用能力。比如“Why is it unwise to jump into conclusions upon seeing orhearing?”很像辩论赛的题目，“是眼见为实还是眼见为虚”，结合社会现实和英语谚语“seeing is believing”，要透露出的信息其实就是“seeing is not believing”，扩展开来就是要通过大脑去分析。如最近火热的文章和马伊利，表面上看起来是真爱，但是结果却令人叹息。所以得到文章结论。同理的还有“It is unwise to put all eggs in one basket.”。而“It is unwise to judge a person by appearance.不要以貌取人”。其实不管怎样出题，快速形成自己的观点，联系社会现实和考生自己总是其中不变的规律和大学四六级针对在校大学生的考试特点。</w:t>
      </w:r>
    </w:p>
    <w:p>
      <w:pPr>
        <w:jc w:val="left"/>
      </w:pPr>
      <w:r>
        <w:rPr>
          <w:rFonts w:ascii="simsun" w:hAnsi="simsun" w:eastAsia="simsun" w:cs="simsun"/>
          <w:color w:val="000000"/>
          <w:sz w:val="24"/>
          <w:szCs w:val="24"/>
        </w:rPr>
        <w:t xml:space="preserve">　　参考作文1：</w:t>
      </w:r>
    </w:p>
    <w:p>
      <w:pPr>
        <w:jc w:val="left"/>
      </w:pPr>
      <w:r>
        <w:rPr>
          <w:rFonts w:ascii="simsun" w:hAnsi="simsun" w:eastAsia="simsun" w:cs="simsun"/>
          <w:color w:val="000000"/>
          <w:sz w:val="24"/>
          <w:szCs w:val="24"/>
        </w:rPr>
        <w:t xml:space="preserve">　　why it is unwise to judge a personby their appearance.</w:t>
      </w:r>
    </w:p>
    <w:p>
      <w:pPr>
        <w:jc w:val="left"/>
      </w:pPr>
      <w:r>
        <w:rPr>
          <w:rFonts w:ascii="simsun" w:hAnsi="simsun" w:eastAsia="simsun" w:cs="simsun"/>
          <w:color w:val="000000"/>
          <w:sz w:val="24"/>
          <w:szCs w:val="24"/>
        </w:rPr>
        <w:t xml:space="preserve">　　There is a Chinese saying goeslike this: men cannot be judged by their looks. I cannot agree with this pointof view any more.</w:t>
      </w:r>
    </w:p>
    <w:p>
      <w:pPr>
        <w:jc w:val="left"/>
      </w:pPr>
      <w:r>
        <w:rPr>
          <w:rFonts w:ascii="simsun" w:hAnsi="simsun" w:eastAsia="simsun" w:cs="simsun"/>
          <w:color w:val="000000"/>
          <w:sz w:val="24"/>
          <w:szCs w:val="24"/>
        </w:rPr>
        <w:t xml:space="preserve">　　On the one hand, though a charmingappearance will leave a good impression on others, one’s look can seldom reflects his or her qualities, capacities andethics. We cannot say those who are good-looking are more capable and morecultivated than those who are average-looking or ugly-looking. There are somany people who do not have good appearances have made great achievements forthe progress of mankind, such as Stephen William Hawking who are even crippled.On the other hand, our appearances are decided by our genes, which are inborn,while our qualities can be cultivated as we grow. We can enrich our minds bylearning, but which cannot be reflected on the appearances.</w:t>
      </w:r>
    </w:p>
    <w:p>
      <w:pPr>
        <w:jc w:val="left"/>
      </w:pPr>
      <w:r>
        <w:rPr>
          <w:rFonts w:ascii="simsun" w:hAnsi="simsun" w:eastAsia="simsun" w:cs="simsun"/>
          <w:color w:val="000000"/>
          <w:sz w:val="24"/>
          <w:szCs w:val="24"/>
        </w:rPr>
        <w:t xml:space="preserve">　　To summarize, judging people byappearance is unwise. Therefore I suggest that we should focus on one’s inner world rather than their appearance.</w:t>
      </w:r>
    </w:p>
    <w:p>
      <w:pPr>
        <w:jc w:val="left"/>
      </w:pPr>
      <w:r>
        <w:rPr>
          <w:rFonts w:ascii="simsun" w:hAnsi="simsun" w:eastAsia="simsun" w:cs="simsun"/>
          <w:color w:val="000000"/>
          <w:sz w:val="24"/>
          <w:szCs w:val="24"/>
        </w:rPr>
        <w:t xml:space="preserve">　　参考作文1：</w:t>
      </w:r>
    </w:p>
    <w:p>
      <w:pPr>
        <w:jc w:val="left"/>
      </w:pPr>
      <w:r>
        <w:rPr>
          <w:rFonts w:ascii="simsun" w:hAnsi="simsun" w:eastAsia="simsun" w:cs="simsun"/>
          <w:color w:val="000000"/>
          <w:sz w:val="24"/>
          <w:szCs w:val="24"/>
        </w:rPr>
        <w:t xml:space="preserve">　　As old people always put it,"Never judge a book by its cover." However, in most cases, we judge aperson just by external appearances. For example, sometimes when we walk downthe street at night, we choose to avoid people who are acting tough and loud.In this way we tend to make wrong decisions, because judging someone byappearance can be deceptive.</w:t>
      </w:r>
    </w:p>
    <w:p>
      <w:pPr>
        <w:jc w:val="left"/>
      </w:pPr>
      <w:r>
        <w:rPr>
          <w:rFonts w:ascii="simsun" w:hAnsi="simsun" w:eastAsia="simsun" w:cs="simsun"/>
          <w:color w:val="000000"/>
          <w:sz w:val="24"/>
          <w:szCs w:val="24"/>
        </w:rPr>
        <w:t xml:space="preserve">　　In dairy life, we try to stay awayfrom people who are called the "bad guy" because they dress a certainway. But we may miss an opportunity to make a good friend, because judgmentsbased on external appearances prevent us from getting to really know a person.If we take the time to get to know the person, we might become friends.</w:t>
      </w:r>
    </w:p>
    <w:p>
      <w:pPr>
        <w:jc w:val="left"/>
      </w:pPr>
      <w:r>
        <w:rPr>
          <w:rFonts w:ascii="simsun" w:hAnsi="simsun" w:eastAsia="simsun" w:cs="simsun"/>
          <w:color w:val="000000"/>
          <w:sz w:val="24"/>
          <w:szCs w:val="24"/>
        </w:rPr>
        <w:t xml:space="preserve">　　Therefore, in my opinion, judgingpeople just by appearance is superficial and often unfair. After all, we don'tknow what circumstances the person might be facing or who the person really is.Please embrace everyone you meet and not judge him just by appearances.</w:t>
      </w:r>
    </w:p>
    <w:p>
      <w:pPr>
        <w:jc w:val="left"/>
      </w:pPr>
      <w:r>
        <w:rPr>
          <w:rFonts w:ascii="simsun" w:hAnsi="simsun" w:eastAsia="simsun" w:cs="simsun"/>
          <w:color w:val="000000"/>
          <w:sz w:val="24"/>
          <w:szCs w:val="24"/>
        </w:rPr>
        <w:t xml:space="preserve">　　参考作文2：</w:t>
      </w:r>
    </w:p>
    <w:p>
      <w:pPr>
        <w:jc w:val="left"/>
      </w:pPr>
      <w:r>
        <w:rPr>
          <w:rFonts w:ascii="simsun" w:hAnsi="simsun" w:eastAsia="simsun" w:cs="simsun"/>
          <w:color w:val="000000"/>
          <w:sz w:val="24"/>
          <w:szCs w:val="24"/>
        </w:rPr>
        <w:t xml:space="preserve">　　Why is it unwise to jump intoconclusions upon seeing or hearing?</w:t>
      </w:r>
    </w:p>
    <w:p>
      <w:pPr>
        <w:jc w:val="left"/>
      </w:pPr>
      <w:r>
        <w:rPr>
          <w:rFonts w:ascii="simsun" w:hAnsi="simsun" w:eastAsia="simsun" w:cs="simsun"/>
          <w:color w:val="000000"/>
          <w:sz w:val="24"/>
          <w:szCs w:val="24"/>
        </w:rPr>
        <w:t xml:space="preserve">　　Living in an age when theadolescents are lack of the necessary guidance and supervision, we can neverfail to figure out the fact that teenagers are become especiallyself-conscious. Under this circumstance, the youngsters are more likely tobelieve in what they have listened or seen instead of thinking twice beforedrawing their conclusions, which is pathetically and undoubtedly consideredcontroversial or even unreasonable.</w:t>
      </w:r>
    </w:p>
    <w:p>
      <w:pPr>
        <w:jc w:val="left"/>
      </w:pPr>
      <w:r>
        <w:rPr>
          <w:rFonts w:ascii="simsun" w:hAnsi="simsun" w:eastAsia="simsun" w:cs="simsun"/>
          <w:color w:val="000000"/>
          <w:sz w:val="24"/>
          <w:szCs w:val="24"/>
        </w:rPr>
        <w:t xml:space="preserve">　　The reasons why I insist on theviewpoint that we should never directly and irresponsibly come to conclusionsonly by listening or seeing mainly lie in the following two aspects. To beginwith, it is a invariable law to every existence in the world that nothing willstay still even for just one second.So are the things happening around us. Whatwe see or listen may be just some particular period of the development ofthings, which proves unstable and changeable. In addition, the perspectives weconclude just through seeing or listening are usually one-sided. Drawingconclusions rashly is not objective enough to make our statements persuasive.</w:t>
      </w:r>
    </w:p>
    <w:p>
      <w:pPr>
        <w:jc w:val="left"/>
      </w:pPr>
      <w:r>
        <w:rPr>
          <w:rFonts w:ascii="simsun" w:hAnsi="simsun" w:eastAsia="simsun" w:cs="simsun"/>
          <w:color w:val="000000"/>
          <w:sz w:val="24"/>
          <w:szCs w:val="24"/>
        </w:rPr>
        <w:t xml:space="preserve">　　To sum up, it is unwise for us todefine any thing as what we assume or imagine at first sight. Only by ourserious thinking and accurate analyzing can we come up with more rational andreasonable conclusions.</w:t>
      </w:r>
    </w:p>
    <w:p>
      <w:pPr>
        <w:jc w:val="left"/>
      </w:pPr>
      <w:r>
        <w:rPr>
          <w:rFonts w:ascii="simsun" w:hAnsi="simsun" w:eastAsia="simsun" w:cs="simsun"/>
          <w:color w:val="000000"/>
          <w:sz w:val="24"/>
          <w:szCs w:val="24"/>
        </w:rPr>
        <w:t xml:space="preserve">　　参考作文3：</w:t>
      </w:r>
    </w:p>
    <w:p>
      <w:pPr>
        <w:jc w:val="left"/>
      </w:pPr>
      <w:r>
        <w:rPr>
          <w:rFonts w:ascii="simsun" w:hAnsi="simsun" w:eastAsia="simsun" w:cs="simsun"/>
          <w:color w:val="000000"/>
          <w:sz w:val="24"/>
          <w:szCs w:val="24"/>
        </w:rPr>
        <w:t xml:space="preserve">　　It is unwise to put all eggs inone basket.</w:t>
      </w:r>
    </w:p>
    <w:p>
      <w:pPr>
        <w:jc w:val="left"/>
      </w:pPr>
      <w:r>
        <w:rPr>
          <w:rFonts w:ascii="simsun" w:hAnsi="simsun" w:eastAsia="simsun" w:cs="simsun"/>
          <w:color w:val="000000"/>
          <w:sz w:val="24"/>
          <w:szCs w:val="24"/>
        </w:rPr>
        <w:t xml:space="preserve">　　As a common saying goes， “It is unwise to put all eggs in one basket. ”Placing all eggs in one basket means focus all our attention onone thing and fix all our hope on one thing. However, It is wrong andreasonless.</w:t>
      </w:r>
    </w:p>
    <w:p>
      <w:pPr>
        <w:jc w:val="left"/>
      </w:pPr>
      <w:r>
        <w:rPr>
          <w:rFonts w:ascii="simsun" w:hAnsi="simsun" w:eastAsia="simsun" w:cs="simsun"/>
          <w:color w:val="000000"/>
          <w:sz w:val="24"/>
          <w:szCs w:val="24"/>
        </w:rPr>
        <w:t xml:space="preserve">　　Why placing all eggs in one basketis wrong ? Placing all eggs in one basket tends to reduce the odds of success.By focusing on one thing , people will surely improve their efficiency andproficiency. However, they will also overlook other resources and possibilities，thus，the likelihood ofsuccess will be lower. Take Jack, one of my best friends, as a case in point:he started to hunt for jobs in his senior year. Compared with other studentswho chose different kinds of jobs, he aimed at state-owned firms alone.Unfortunately, getting a decent job in state-owned firms is really hard forhim. At last, when others got a job, he was still on the way to his interviews.suppose he choose jobs in a wider range and “place all eggs in different baskets”， he could have gotten a job much easier. Putting all eggs in one basket in unwise, a truth which isapplicable to many situations.</w:t>
      </w:r>
    </w:p>
    <w:p>
      <w:pPr>
        <w:jc w:val="left"/>
      </w:pPr>
      <w:r>
        <w:rPr>
          <w:rFonts w:ascii="simsun" w:hAnsi="simsun" w:eastAsia="simsun" w:cs="simsun"/>
          <w:color w:val="000000"/>
          <w:sz w:val="24"/>
          <w:szCs w:val="24"/>
        </w:rPr>
        <w:t xml:space="preserve">　　As a college student，we should endeavor to master more skills,accumulate different experience and make friends with diverse people.</w:t>
      </w:r>
    </w:p>
    <w:p>
      <w:pPr>
        <w:jc w:val="left"/>
      </w:pPr>
      <w:r>
        <w:rPr>
          <w:rFonts w:ascii="simsun" w:hAnsi="simsun" w:eastAsia="simsun" w:cs="simsun"/>
          <w:color w:val="000000"/>
          <w:sz w:val="24"/>
          <w:szCs w:val="24"/>
        </w:rPr>
        <w:t xml:space="preserve">　　选词填空：</w:t>
      </w:r>
    </w:p>
    <w:p>
      <w:pPr>
        <w:jc w:val="left"/>
      </w:pPr>
      <w:r>
        <w:rPr>
          <w:rFonts w:ascii="simsun" w:hAnsi="simsun" w:eastAsia="simsun" w:cs="simsun"/>
          <w:color w:val="000000"/>
          <w:sz w:val="24"/>
          <w:szCs w:val="24"/>
        </w:rPr>
        <w:t xml:space="preserve">　　解析：</w:t>
      </w:r>
    </w:p>
    <w:p>
      <w:pPr>
        <w:jc w:val="left"/>
      </w:pPr>
      <w:r>
        <w:rPr>
          <w:rFonts w:ascii="simsun" w:hAnsi="simsun" w:eastAsia="simsun" w:cs="simsun"/>
          <w:color w:val="000000"/>
          <w:sz w:val="24"/>
          <w:szCs w:val="24"/>
        </w:rPr>
        <w:t xml:space="preserve">　　其实，这种题型考查的内容无论如何变化，考生解题的思路和基本步骤仍然是不变的，即从文章整体意义把握、所填词项词性分析、所填词项语义分析和上下文逻辑语义分析等主要三个方面考虑。</w:t>
      </w:r>
    </w:p>
    <w:p>
      <w:pPr>
        <w:jc w:val="left"/>
      </w:pPr>
      <w:r>
        <w:rPr>
          <w:rFonts w:ascii="simsun" w:hAnsi="simsun" w:eastAsia="simsun" w:cs="simsun"/>
          <w:color w:val="000000"/>
          <w:sz w:val="24"/>
          <w:szCs w:val="24"/>
        </w:rPr>
        <w:t xml:space="preserve">　　文章从投资者避免投资风险和稳定投资收益话题切入，讨论了如何在美国实现这样的投资行为和投资结果。</w:t>
      </w:r>
    </w:p>
    <w:p>
      <w:pPr>
        <w:jc w:val="left"/>
      </w:pPr>
      <w:r>
        <w:rPr>
          <w:rFonts w:ascii="simsun" w:hAnsi="simsun" w:eastAsia="simsun" w:cs="simsun"/>
          <w:color w:val="000000"/>
          <w:sz w:val="24"/>
          <w:szCs w:val="24"/>
        </w:rPr>
        <w:t xml:space="preserve">　　本篇文章围绕债券展开。首段通过举例指出了国债的好处。但即使有好处，对于初次购买债券的投资者来说，还是会有两个问题困扰着他们。第一个问题为是否必须在到期日前都持有债券?那答案其实是否定的，并且作者通过正反两个例子指出了债券价值通常与当下市场利率成相反的波动趋势，因为投资债券其实也存在风险，那这也就带来了第二个问题：如何评定风险。作者在文末指出其实债券的市场风险越大，利率也越大。投资者只有在潜在回报非常高的前提下才会投资风险很大的债券。</w:t>
      </w:r>
    </w:p>
    <w:p>
      <w:pPr>
        <w:jc w:val="left"/>
      </w:pPr>
      <w:r>
        <w:rPr>
          <w:rFonts w:ascii="simsun" w:hAnsi="simsun" w:eastAsia="simsun" w:cs="simsun"/>
          <w:color w:val="000000"/>
          <w:sz w:val="24"/>
          <w:szCs w:val="24"/>
        </w:rPr>
        <w:t xml:space="preserve">　　本文话题或许对于有些考生来说有些陌生，但是正如前面所述，通过做题初期对选项的词性分类，以及答题过程中对空格处词性的预判，想要做对题目应该也不是件难事儿。</w:t>
      </w:r>
    </w:p>
    <w:p>
      <w:pPr>
        <w:jc w:val="left"/>
      </w:pPr>
      <w:r>
        <w:rPr>
          <w:rFonts w:ascii="simsun" w:hAnsi="simsun" w:eastAsia="simsun" w:cs="simsun"/>
          <w:color w:val="000000"/>
          <w:sz w:val="24"/>
          <w:szCs w:val="24"/>
        </w:rPr>
        <w:t xml:space="preserve">　　参考答案：</w:t>
      </w:r>
    </w:p>
    <w:p>
      <w:pPr>
        <w:jc w:val="left"/>
      </w:pPr>
      <w:r>
        <w:rPr>
          <w:rFonts w:ascii="simsun" w:hAnsi="simsun" w:eastAsia="simsun" w:cs="simsun"/>
          <w:color w:val="000000"/>
          <w:sz w:val="24"/>
          <w:szCs w:val="24"/>
        </w:rPr>
        <w:t xml:space="preserve">　　36.A advantages</w:t>
      </w:r>
    </w:p>
    <w:p>
      <w:pPr>
        <w:jc w:val="left"/>
      </w:pPr>
      <w:r>
        <w:rPr>
          <w:rFonts w:ascii="simsun" w:hAnsi="simsun" w:eastAsia="simsun" w:cs="simsun"/>
          <w:color w:val="000000"/>
          <w:sz w:val="24"/>
          <w:szCs w:val="24"/>
        </w:rPr>
        <w:t xml:space="preserve">　　37.K insured</w:t>
      </w:r>
    </w:p>
    <w:p>
      <w:pPr>
        <w:jc w:val="left"/>
      </w:pPr>
      <w:r>
        <w:rPr>
          <w:rFonts w:ascii="simsun" w:hAnsi="simsun" w:eastAsia="simsun" w:cs="simsun"/>
          <w:color w:val="000000"/>
          <w:sz w:val="24"/>
          <w:szCs w:val="24"/>
        </w:rPr>
        <w:t xml:space="preserve">　　38. C bother</w:t>
      </w:r>
    </w:p>
    <w:p>
      <w:pPr>
        <w:jc w:val="left"/>
      </w:pPr>
      <w:r>
        <w:rPr>
          <w:rFonts w:ascii="simsun" w:hAnsi="simsun" w:eastAsia="simsun" w:cs="simsun"/>
          <w:color w:val="000000"/>
          <w:sz w:val="24"/>
          <w:szCs w:val="24"/>
        </w:rPr>
        <w:t xml:space="preserve">　　39. L major</w:t>
      </w:r>
    </w:p>
    <w:p>
      <w:pPr>
        <w:jc w:val="left"/>
      </w:pPr>
      <w:r>
        <w:rPr>
          <w:rFonts w:ascii="simsun" w:hAnsi="simsun" w:eastAsia="simsun" w:cs="simsun"/>
          <w:color w:val="000000"/>
          <w:sz w:val="24"/>
          <w:szCs w:val="24"/>
        </w:rPr>
        <w:t xml:space="preserve">　　40. H features</w:t>
      </w:r>
    </w:p>
    <w:p>
      <w:pPr>
        <w:jc w:val="left"/>
      </w:pPr>
      <w:r>
        <w:rPr>
          <w:rFonts w:ascii="simsun" w:hAnsi="simsun" w:eastAsia="simsun" w:cs="simsun"/>
          <w:color w:val="000000"/>
          <w:sz w:val="24"/>
          <w:szCs w:val="24"/>
        </w:rPr>
        <w:t xml:space="preserve">　　41. F discount</w:t>
      </w:r>
    </w:p>
    <w:p>
      <w:pPr>
        <w:jc w:val="left"/>
      </w:pPr>
      <w:r>
        <w:rPr>
          <w:rFonts w:ascii="simsun" w:hAnsi="simsun" w:eastAsia="simsun" w:cs="simsun"/>
          <w:color w:val="000000"/>
          <w:sz w:val="24"/>
          <w:szCs w:val="24"/>
        </w:rPr>
        <w:t xml:space="preserve">　　42. I fluctuate</w:t>
      </w:r>
    </w:p>
    <w:p>
      <w:pPr>
        <w:jc w:val="left"/>
      </w:pPr>
      <w:r>
        <w:rPr>
          <w:rFonts w:ascii="simsun" w:hAnsi="simsun" w:eastAsia="simsun" w:cs="simsun"/>
          <w:color w:val="000000"/>
          <w:sz w:val="24"/>
          <w:szCs w:val="24"/>
        </w:rPr>
        <w:t xml:space="preserve">　　43. B assess</w:t>
      </w:r>
    </w:p>
    <w:p>
      <w:pPr>
        <w:jc w:val="left"/>
      </w:pPr>
      <w:r>
        <w:rPr>
          <w:rFonts w:ascii="simsun" w:hAnsi="simsun" w:eastAsia="simsun" w:cs="simsun"/>
          <w:color w:val="000000"/>
          <w:sz w:val="24"/>
          <w:szCs w:val="24"/>
        </w:rPr>
        <w:t xml:space="preserve">　　44. M naturally</w:t>
      </w:r>
    </w:p>
    <w:p>
      <w:pPr>
        <w:jc w:val="left"/>
      </w:pPr>
      <w:r>
        <w:rPr>
          <w:rFonts w:ascii="simsun" w:hAnsi="simsun" w:eastAsia="simsun" w:cs="simsun"/>
          <w:color w:val="000000"/>
          <w:sz w:val="24"/>
          <w:szCs w:val="24"/>
        </w:rPr>
        <w:t xml:space="preserve">　　45. N potential</w:t>
      </w:r>
    </w:p>
    <w:p>
      <w:pPr>
        <w:jc w:val="left"/>
      </w:pPr>
      <w:r>
        <w:rPr>
          <w:rFonts w:ascii="simsun" w:hAnsi="simsun" w:eastAsia="simsun" w:cs="simsun"/>
          <w:color w:val="000000"/>
          <w:sz w:val="24"/>
          <w:szCs w:val="24"/>
        </w:rPr>
        <w:t xml:space="preserve">　　段落匹配：</w:t>
      </w:r>
    </w:p>
    <w:p>
      <w:pPr>
        <w:jc w:val="left"/>
      </w:pPr>
      <w:r>
        <w:rPr>
          <w:rFonts w:ascii="simsun" w:hAnsi="simsun" w:eastAsia="simsun" w:cs="simsun"/>
          <w:color w:val="000000"/>
          <w:sz w:val="24"/>
          <w:szCs w:val="24"/>
        </w:rPr>
        <w:t xml:space="preserve">　　【解析】</w:t>
      </w:r>
    </w:p>
    <w:p>
      <w:pPr>
        <w:jc w:val="left"/>
      </w:pPr>
      <w:r>
        <w:rPr>
          <w:rFonts w:ascii="simsun" w:hAnsi="simsun" w:eastAsia="simsun" w:cs="simsun"/>
          <w:color w:val="000000"/>
          <w:sz w:val="24"/>
          <w:szCs w:val="24"/>
        </w:rPr>
        <w:t xml:space="preserve">　　此类题目重点考察考生的信息识别和判断能力，关键是段落关键词、关键信息的再现、段落大意的总结等方式。大家还是按照课堂所教授的方式，先看文章的大小标题获取文章大意，但不要先看文章，直接带问题去搜寻段落，一次最多带着2-3个选项去定位答案，这样更有针对性，也更有效果。</w:t>
      </w:r>
    </w:p>
    <w:p>
      <w:pPr>
        <w:jc w:val="left"/>
      </w:pPr>
      <w:r>
        <w:rPr>
          <w:rFonts w:ascii="simsun" w:hAnsi="simsun" w:eastAsia="simsun" w:cs="simsun"/>
          <w:color w:val="000000"/>
          <w:sz w:val="24"/>
          <w:szCs w:val="24"/>
        </w:rPr>
        <w:t xml:space="preserve">　　【点评】</w:t>
      </w:r>
    </w:p>
    <w:p>
      <w:pPr>
        <w:jc w:val="left"/>
      </w:pPr>
      <w:r>
        <w:rPr>
          <w:rFonts w:ascii="simsun" w:hAnsi="simsun" w:eastAsia="simsun" w:cs="simsun"/>
          <w:color w:val="000000"/>
          <w:sz w:val="24"/>
          <w:szCs w:val="24"/>
        </w:rPr>
        <w:t xml:space="preserve">　　瑞典是一个男女平等意识非常强的国家，这篇文章对这种平等政策带来的问题，展开了讨论。</w:t>
      </w:r>
    </w:p>
    <w:p>
      <w:pPr>
        <w:jc w:val="left"/>
      </w:pPr>
      <w:r>
        <w:rPr>
          <w:rFonts w:ascii="simsun" w:hAnsi="simsun" w:eastAsia="simsun" w:cs="simsun"/>
          <w:color w:val="000000"/>
          <w:sz w:val="24"/>
          <w:szCs w:val="24"/>
        </w:rPr>
        <w:t xml:space="preserve">　　瑞典特殊的政治配额制度让女性在政坛占据一定的位置，但是在职场上，瑞典高职位女性的数量却少于美国。而原因在于瑞典16个月的带薪产假及允许兼职的政策，会造成女性的职业生涯出现一段停滞期。也正是这样的原因，让很多企业在雇佣全职女性员工的时候，保持谨慎。</w:t>
      </w:r>
    </w:p>
    <w:p>
      <w:pPr>
        <w:jc w:val="left"/>
      </w:pPr>
      <w:r>
        <w:rPr>
          <w:rFonts w:ascii="simsun" w:hAnsi="simsun" w:eastAsia="simsun" w:cs="simsun"/>
          <w:color w:val="000000"/>
          <w:sz w:val="24"/>
          <w:szCs w:val="24"/>
        </w:rPr>
        <w:t xml:space="preserve">　　尽管有这样的问题存在，瑞典仍是全球最具活力和创新力的经济体之一，民众的幸福指数非常高。瑞典在消除性别歧视上做了很多努力，但是歧视依然是存在的。面对这种情况，瑞典的立法机构也在采取一系列的措施。</w:t>
      </w:r>
    </w:p>
    <w:p>
      <w:pPr>
        <w:jc w:val="left"/>
      </w:pPr>
      <w:r>
        <w:rPr>
          <w:rFonts w:ascii="simsun" w:hAnsi="simsun" w:eastAsia="simsun" w:cs="simsun"/>
          <w:color w:val="000000"/>
          <w:sz w:val="24"/>
          <w:szCs w:val="24"/>
        </w:rPr>
        <w:t xml:space="preserve">　　作者提出，不希望瑞典通过以下的方式解决问题，比如禁用具有性别意义的称呼，加强女性在政坛配额，以及把女性对家庭的依恋也当做是一种性别歧视，因为实际上，大多数的妈妈不想成为精英，而瑞典现行的政策给了她们过自己想过的生活的机会。</w:t>
      </w:r>
    </w:p>
    <w:p>
      <w:pPr>
        <w:jc w:val="left"/>
      </w:pPr>
      <w:r>
        <w:rPr>
          <w:rFonts w:ascii="simsun" w:hAnsi="simsun" w:eastAsia="simsun" w:cs="simsun"/>
          <w:color w:val="000000"/>
          <w:sz w:val="24"/>
          <w:szCs w:val="24"/>
        </w:rPr>
        <w:t xml:space="preserve">　　文章的思路还是比较清晰的，选项的信号词也比较明显，比较容易定位，整体难度不大</w:t>
      </w:r>
    </w:p>
    <w:p>
      <w:pPr>
        <w:jc w:val="left"/>
      </w:pPr>
      <w:r>
        <w:rPr>
          <w:rFonts w:ascii="simsun" w:hAnsi="simsun" w:eastAsia="simsun" w:cs="simsun"/>
          <w:color w:val="000000"/>
          <w:sz w:val="24"/>
          <w:szCs w:val="24"/>
        </w:rPr>
        <w:t xml:space="preserve">　　【答案】</w:t>
      </w:r>
    </w:p>
    <w:p>
      <w:pPr>
        <w:jc w:val="left"/>
      </w:pPr>
      <w:r>
        <w:rPr>
          <w:rFonts w:ascii="simsun" w:hAnsi="simsun" w:eastAsia="simsun" w:cs="simsun"/>
          <w:color w:val="000000"/>
          <w:sz w:val="24"/>
          <w:szCs w:val="24"/>
        </w:rPr>
        <w:t xml:space="preserve">　　46. J</w:t>
      </w:r>
    </w:p>
    <w:p>
      <w:pPr>
        <w:jc w:val="left"/>
      </w:pPr>
      <w:r>
        <w:rPr>
          <w:rFonts w:ascii="simsun" w:hAnsi="simsun" w:eastAsia="simsun" w:cs="simsun"/>
          <w:color w:val="000000"/>
          <w:sz w:val="24"/>
          <w:szCs w:val="24"/>
        </w:rPr>
        <w:t xml:space="preserve">　　47. I</w:t>
      </w:r>
    </w:p>
    <w:p>
      <w:pPr>
        <w:jc w:val="left"/>
      </w:pPr>
      <w:r>
        <w:rPr>
          <w:rFonts w:ascii="simsun" w:hAnsi="simsun" w:eastAsia="simsun" w:cs="simsun"/>
          <w:color w:val="000000"/>
          <w:sz w:val="24"/>
          <w:szCs w:val="24"/>
        </w:rPr>
        <w:t xml:space="preserve">　　48. B</w:t>
      </w:r>
    </w:p>
    <w:p>
      <w:pPr>
        <w:jc w:val="left"/>
      </w:pPr>
      <w:r>
        <w:rPr>
          <w:rFonts w:ascii="simsun" w:hAnsi="simsun" w:eastAsia="simsun" w:cs="simsun"/>
          <w:color w:val="000000"/>
          <w:sz w:val="24"/>
          <w:szCs w:val="24"/>
        </w:rPr>
        <w:t xml:space="preserve">　　49. D</w:t>
      </w:r>
    </w:p>
    <w:p>
      <w:pPr>
        <w:jc w:val="left"/>
      </w:pPr>
      <w:r>
        <w:rPr>
          <w:rFonts w:ascii="simsun" w:hAnsi="simsun" w:eastAsia="simsun" w:cs="simsun"/>
          <w:color w:val="000000"/>
          <w:sz w:val="24"/>
          <w:szCs w:val="24"/>
        </w:rPr>
        <w:t xml:space="preserve">　　50. B</w:t>
      </w:r>
    </w:p>
    <w:p>
      <w:pPr>
        <w:jc w:val="left"/>
      </w:pPr>
      <w:r>
        <w:rPr>
          <w:rFonts w:ascii="simsun" w:hAnsi="simsun" w:eastAsia="simsun" w:cs="simsun"/>
          <w:color w:val="000000"/>
          <w:sz w:val="24"/>
          <w:szCs w:val="24"/>
        </w:rPr>
        <w:t xml:space="preserve">　　51. H</w:t>
      </w:r>
    </w:p>
    <w:p>
      <w:pPr>
        <w:jc w:val="left"/>
      </w:pPr>
      <w:r>
        <w:rPr>
          <w:rFonts w:ascii="simsun" w:hAnsi="simsun" w:eastAsia="simsun" w:cs="simsun"/>
          <w:color w:val="000000"/>
          <w:sz w:val="24"/>
          <w:szCs w:val="24"/>
        </w:rPr>
        <w:t xml:space="preserve">　　52. M</w:t>
      </w:r>
    </w:p>
    <w:p>
      <w:pPr>
        <w:jc w:val="left"/>
      </w:pPr>
      <w:r>
        <w:rPr>
          <w:rFonts w:ascii="simsun" w:hAnsi="simsun" w:eastAsia="simsun" w:cs="simsun"/>
          <w:color w:val="000000"/>
          <w:sz w:val="24"/>
          <w:szCs w:val="24"/>
        </w:rPr>
        <w:t xml:space="preserve">　　53. E</w:t>
      </w:r>
    </w:p>
    <w:p>
      <w:pPr>
        <w:jc w:val="left"/>
      </w:pPr>
      <w:r>
        <w:rPr>
          <w:rFonts w:ascii="simsun" w:hAnsi="simsun" w:eastAsia="simsun" w:cs="simsun"/>
          <w:color w:val="000000"/>
          <w:sz w:val="24"/>
          <w:szCs w:val="24"/>
        </w:rPr>
        <w:t xml:space="preserve">　　54. A</w:t>
      </w:r>
    </w:p>
    <w:p>
      <w:pPr>
        <w:jc w:val="left"/>
      </w:pPr>
      <w:r>
        <w:rPr>
          <w:rFonts w:ascii="simsun" w:hAnsi="simsun" w:eastAsia="simsun" w:cs="simsun"/>
          <w:color w:val="000000"/>
          <w:sz w:val="24"/>
          <w:szCs w:val="24"/>
        </w:rPr>
        <w:t xml:space="preserve">　　55. L</w:t>
      </w:r>
    </w:p>
    <w:p>
      <w:pPr>
        <w:jc w:val="left"/>
      </w:pPr>
      <w:r>
        <w:rPr>
          <w:rFonts w:ascii="simsun" w:hAnsi="simsun" w:eastAsia="simsun" w:cs="simsun"/>
          <w:color w:val="000000"/>
          <w:sz w:val="24"/>
          <w:szCs w:val="24"/>
        </w:rPr>
        <w:t xml:space="preserve">　　仔细阅读</w:t>
      </w:r>
    </w:p>
    <w:p>
      <w:pPr>
        <w:jc w:val="left"/>
      </w:pPr>
      <w:r>
        <w:rPr>
          <w:rFonts w:ascii="simsun" w:hAnsi="simsun" w:eastAsia="simsun" w:cs="simsun"/>
          <w:color w:val="000000"/>
          <w:sz w:val="24"/>
          <w:szCs w:val="24"/>
        </w:rPr>
        <w:t xml:space="preserve">　　Passage One</w:t>
      </w:r>
    </w:p>
    <w:p>
      <w:pPr>
        <w:jc w:val="left"/>
      </w:pPr>
      <w:r>
        <w:rPr>
          <w:rFonts w:ascii="simsun" w:hAnsi="simsun" w:eastAsia="simsun" w:cs="simsun"/>
          <w:color w:val="000000"/>
          <w:sz w:val="24"/>
          <w:szCs w:val="24"/>
        </w:rPr>
        <w:t xml:space="preserve">　　【解析】</w:t>
      </w:r>
    </w:p>
    <w:p>
      <w:pPr>
        <w:jc w:val="left"/>
      </w:pPr>
      <w:r>
        <w:rPr>
          <w:rFonts w:ascii="simsun" w:hAnsi="simsun" w:eastAsia="simsun" w:cs="simsun"/>
          <w:color w:val="000000"/>
          <w:sz w:val="24"/>
          <w:szCs w:val="24"/>
        </w:rPr>
        <w:t xml:space="preserve">　　这是一篇关于手机短信的议论文。改编自Time的一篇题为Is Texting Killing the EnglishLanguage?的文章。文章提到手机短信因文字缩写、话语庸俗而受到批评。作者则认为短信更接近于一种“口”语，并随着时间的推移而变得更加丰富多彩。作者接着对文字和话语进行了历史的展望，话语先于文字产生。手机短信作为一种新的说话方式出现，形成了自己的语法和规则。作者以LOL，meat和silly为例，指出话语的含义会随时间推移产生变化。作者认为短信不会破坏人们的写作技能，而是口头交流的一种新形式。</w:t>
      </w:r>
    </w:p>
    <w:p>
      <w:pPr>
        <w:jc w:val="left"/>
      </w:pPr>
      <w:r>
        <w:rPr>
          <w:rFonts w:ascii="simsun" w:hAnsi="simsun" w:eastAsia="simsun" w:cs="simsun"/>
          <w:color w:val="000000"/>
          <w:sz w:val="24"/>
          <w:szCs w:val="24"/>
        </w:rPr>
        <w:t xml:space="preserve">　　文章本身话题和语言难度不高，题目设置也比较简单，通过关键词定位到相应段落和句子，结合选项排除法还是比较容易选出正确答案的。</w:t>
      </w:r>
    </w:p>
    <w:p>
      <w:pPr>
        <w:jc w:val="left"/>
      </w:pPr>
      <w:r>
        <w:rPr>
          <w:rFonts w:ascii="simsun" w:hAnsi="simsun" w:eastAsia="simsun" w:cs="simsun"/>
          <w:color w:val="000000"/>
          <w:sz w:val="24"/>
          <w:szCs w:val="24"/>
        </w:rPr>
        <w:t xml:space="preserve">　　【答案】</w:t>
      </w:r>
    </w:p>
    <w:p>
      <w:pPr>
        <w:jc w:val="left"/>
      </w:pPr>
      <w:r>
        <w:rPr>
          <w:rFonts w:ascii="simsun" w:hAnsi="simsun" w:eastAsia="simsun" w:cs="simsun"/>
          <w:color w:val="000000"/>
          <w:sz w:val="24"/>
          <w:szCs w:val="24"/>
        </w:rPr>
        <w:t xml:space="preserve">　　56. D. It is often hard tounderstand.</w:t>
      </w:r>
    </w:p>
    <w:p>
      <w:pPr>
        <w:jc w:val="left"/>
      </w:pPr>
      <w:r>
        <w:rPr>
          <w:rFonts w:ascii="simsun" w:hAnsi="simsun" w:eastAsia="simsun" w:cs="simsun"/>
          <w:color w:val="000000"/>
          <w:sz w:val="24"/>
          <w:szCs w:val="24"/>
        </w:rPr>
        <w:t xml:space="preserve">　　57. C. It does not have as long ahistory.</w:t>
      </w:r>
    </w:p>
    <w:p>
      <w:pPr>
        <w:jc w:val="left"/>
      </w:pPr>
      <w:r>
        <w:rPr>
          <w:rFonts w:ascii="simsun" w:hAnsi="simsun" w:eastAsia="simsun" w:cs="simsun"/>
          <w:color w:val="000000"/>
          <w:sz w:val="24"/>
          <w:szCs w:val="24"/>
        </w:rPr>
        <w:t xml:space="preserve">　　58. A. It brings texters closer toeach other.</w:t>
      </w:r>
    </w:p>
    <w:p>
      <w:pPr>
        <w:jc w:val="left"/>
      </w:pPr>
      <w:r>
        <w:rPr>
          <w:rFonts w:ascii="simsun" w:hAnsi="simsun" w:eastAsia="simsun" w:cs="simsun"/>
          <w:color w:val="000000"/>
          <w:sz w:val="24"/>
          <w:szCs w:val="24"/>
        </w:rPr>
        <w:t xml:space="preserve">　　59. D. the gradual change of wordmeaning.</w:t>
      </w:r>
    </w:p>
    <w:p>
      <w:pPr>
        <w:jc w:val="left"/>
      </w:pPr>
      <w:r>
        <w:rPr>
          <w:rFonts w:ascii="simsun" w:hAnsi="simsun" w:eastAsia="simsun" w:cs="simsun"/>
          <w:color w:val="000000"/>
          <w:sz w:val="24"/>
          <w:szCs w:val="24"/>
        </w:rPr>
        <w:t xml:space="preserve">　　60. B. It is a new form of verbalcommunication.</w:t>
      </w:r>
    </w:p>
    <w:p>
      <w:pPr>
        <w:jc w:val="left"/>
      </w:pPr>
      <w:r>
        <w:rPr>
          <w:rFonts w:ascii="simsun" w:hAnsi="simsun" w:eastAsia="simsun" w:cs="simsun"/>
          <w:color w:val="000000"/>
          <w:sz w:val="24"/>
          <w:szCs w:val="24"/>
        </w:rPr>
        <w:t xml:space="preserve">　　Passage Two</w:t>
      </w:r>
    </w:p>
    <w:p>
      <w:pPr>
        <w:jc w:val="left"/>
      </w:pPr>
      <w:r>
        <w:rPr>
          <w:rFonts w:ascii="simsun" w:hAnsi="simsun" w:eastAsia="simsun" w:cs="simsun"/>
          <w:color w:val="000000"/>
          <w:sz w:val="24"/>
          <w:szCs w:val="24"/>
        </w:rPr>
        <w:t xml:space="preserve">　　【解析】</w:t>
      </w:r>
    </w:p>
    <w:p>
      <w:pPr>
        <w:jc w:val="left"/>
      </w:pPr>
      <w:r>
        <w:rPr>
          <w:rFonts w:ascii="simsun" w:hAnsi="simsun" w:eastAsia="simsun" w:cs="simsun"/>
          <w:color w:val="000000"/>
          <w:sz w:val="24"/>
          <w:szCs w:val="24"/>
        </w:rPr>
        <w:t xml:space="preserve">　　本文来自Time上一篇文章，题为“Viewpoint: Oprah as Harvard's Commencement Speaker Is anEndorsement of Phony Science”。文章从作者反对哈佛大学授予奥普拉•温弗瑞荣誉法律博士及作为毕业典礼演讲者展开，剖析现在美国大学的一些弊端。虽然荣誉学位会授予给一些非专业的领导者，但是奥普拉并不适合，她崇尚伪科学，与哈佛大学的座右铭——真理相悖。进而引出现在很多美国大学过于注重公共关系和品牌形象，忽略了追求知识的保护。随着美国研究型大学开始仿照盈利机构和娱乐中心的做法，他们很容易忽视大学的主要使命，即产生和传播知识。其实就是在呼吁美国著名大学，如哈佛大学，应该集中精力在追求知识和真理上。</w:t>
      </w:r>
    </w:p>
    <w:p>
      <w:pPr>
        <w:jc w:val="left"/>
      </w:pPr>
      <w:r>
        <w:rPr>
          <w:rFonts w:ascii="simsun" w:hAnsi="simsun" w:eastAsia="simsun" w:cs="simsun"/>
          <w:color w:val="000000"/>
          <w:sz w:val="24"/>
          <w:szCs w:val="24"/>
        </w:rPr>
        <w:t xml:space="preserve">　　文章有一定难度，涉及一些难词难句。题目考查细节题和推理题，需准确把握定位句的意思。</w:t>
      </w:r>
    </w:p>
    <w:p>
      <w:pPr>
        <w:jc w:val="left"/>
      </w:pPr>
      <w:r>
        <w:rPr>
          <w:rFonts w:ascii="simsun" w:hAnsi="simsun" w:eastAsia="simsun" w:cs="simsun"/>
          <w:color w:val="000000"/>
          <w:sz w:val="24"/>
          <w:szCs w:val="24"/>
        </w:rPr>
        <w:t xml:space="preserve">　　【答案】</w:t>
      </w:r>
    </w:p>
    <w:p>
      <w:pPr>
        <w:jc w:val="left"/>
      </w:pPr>
      <w:r>
        <w:rPr>
          <w:rFonts w:ascii="simsun" w:hAnsi="simsun" w:eastAsia="simsun" w:cs="simsun"/>
          <w:color w:val="000000"/>
          <w:sz w:val="24"/>
          <w:szCs w:val="24"/>
        </w:rPr>
        <w:t xml:space="preserve">　　61 B. She worked her way tosuccess in the entertainment industry.</w:t>
      </w:r>
    </w:p>
    <w:p>
      <w:pPr>
        <w:jc w:val="left"/>
      </w:pPr>
      <w:r>
        <w:rPr>
          <w:rFonts w:ascii="simsun" w:hAnsi="simsun" w:eastAsia="simsun" w:cs="simsun"/>
          <w:color w:val="000000"/>
          <w:sz w:val="24"/>
          <w:szCs w:val="24"/>
        </w:rPr>
        <w:t xml:space="preserve">　　62 B. She was known as a supporterof fake science.</w:t>
      </w:r>
    </w:p>
    <w:p>
      <w:pPr>
        <w:jc w:val="left"/>
      </w:pPr>
      <w:r>
        <w:rPr>
          <w:rFonts w:ascii="simsun" w:hAnsi="simsun" w:eastAsia="simsun" w:cs="simsun"/>
          <w:color w:val="000000"/>
          <w:sz w:val="24"/>
          <w:szCs w:val="24"/>
        </w:rPr>
        <w:t xml:space="preserve">　　63 A. He was strongly against it.</w:t>
      </w:r>
    </w:p>
    <w:p>
      <w:pPr>
        <w:jc w:val="left"/>
      </w:pPr>
      <w:r>
        <w:rPr>
          <w:rFonts w:ascii="simsun" w:hAnsi="simsun" w:eastAsia="simsun" w:cs="simsun"/>
          <w:color w:val="000000"/>
          <w:sz w:val="24"/>
          <w:szCs w:val="24"/>
        </w:rPr>
        <w:t xml:space="preserve">　　64 C. They attach too muchimportance to public relations.</w:t>
      </w:r>
    </w:p>
    <w:p>
      <w:pPr>
        <w:jc w:val="left"/>
      </w:pPr>
      <w:r>
        <w:rPr>
          <w:rFonts w:ascii="simsun" w:hAnsi="simsun" w:eastAsia="simsun" w:cs="simsun"/>
          <w:color w:val="000000"/>
          <w:sz w:val="24"/>
          <w:szCs w:val="24"/>
        </w:rPr>
        <w:t xml:space="preserve">　　65 D. Pursuit of knowledge andtruth.</w:t>
      </w:r>
    </w:p>
    <w:p>
      <w:pPr>
        <w:jc w:val="left"/>
      </w:pPr>
      <w:r>
        <w:rPr>
          <w:rFonts w:ascii="simsun" w:hAnsi="simsun" w:eastAsia="simsun" w:cs="simsun"/>
          <w:color w:val="000000"/>
          <w:sz w:val="24"/>
          <w:szCs w:val="24"/>
        </w:rPr>
        <w:t xml:space="preserve">　　段落翻译：</w:t>
      </w:r>
    </w:p>
    <w:p>
      <w:pPr>
        <w:jc w:val="left"/>
      </w:pPr>
      <w:r>
        <w:rPr>
          <w:rFonts w:ascii="simsun" w:hAnsi="simsun" w:eastAsia="simsun" w:cs="simsun"/>
          <w:color w:val="000000"/>
          <w:sz w:val="24"/>
          <w:szCs w:val="24"/>
        </w:rPr>
        <w:t xml:space="preserve">　　【解析】</w:t>
      </w:r>
    </w:p>
    <w:p>
      <w:pPr>
        <w:jc w:val="left"/>
      </w:pPr>
      <w:r>
        <w:rPr>
          <w:rFonts w:ascii="simsun" w:hAnsi="simsun" w:eastAsia="simsun" w:cs="simsun"/>
          <w:color w:val="000000"/>
          <w:sz w:val="24"/>
          <w:szCs w:val="24"/>
        </w:rPr>
        <w:t xml:space="preserve">　　翻译(中译英)考试既是最难的，又是最灵活的。事实上，传统的押题在改革后的翻译题型中的作用不是特别明显，因为涉及中国的信息量过于复杂。上次第一次考新题型的翻译题，主要面向的是中国的传统文化，我们上课成功压中两题。而这次考试则转向了时事考查，变化是非常明显的。这次考题所考查的分别是“中国热词”、“中国科学院”和“北京治污”这三个主题，尤其是“中国热词”和“北京治污”是时下中国社会最热门的话题，其实“中国科学院”的内容也很有时代感，但对考生而言感觉会更难。</w:t>
      </w:r>
    </w:p>
    <w:p>
      <w:pPr>
        <w:jc w:val="left"/>
      </w:pPr>
      <w:r>
        <w:rPr>
          <w:rFonts w:ascii="simsun" w:hAnsi="simsun" w:eastAsia="simsun" w:cs="simsun"/>
          <w:color w:val="000000"/>
          <w:sz w:val="24"/>
          <w:szCs w:val="24"/>
        </w:rPr>
        <w:t xml:space="preserve">　　通过本次考题，考生更要明确我们在课堂上强调的，翻译更靠大家平时的积累，扩大阅读面，关注时事，最主要的是在打好英语应用的基础上，多学多练基础的汉译英的翻译技巧。</w:t>
      </w:r>
    </w:p>
    <w:p>
      <w:pPr>
        <w:jc w:val="left"/>
      </w:pPr>
      <w:r>
        <w:rPr>
          <w:rFonts w:ascii="simsun" w:hAnsi="simsun" w:eastAsia="simsun" w:cs="simsun"/>
          <w:color w:val="000000"/>
          <w:sz w:val="24"/>
          <w:szCs w:val="24"/>
        </w:rPr>
        <w:t xml:space="preserve">　　翻译一：</w:t>
      </w:r>
    </w:p>
    <w:p>
      <w:pPr>
        <w:jc w:val="left"/>
      </w:pPr>
      <w:r>
        <w:rPr>
          <w:rFonts w:ascii="simsun" w:hAnsi="simsun" w:eastAsia="simsun" w:cs="simsun"/>
          <w:color w:val="000000"/>
          <w:sz w:val="24"/>
          <w:szCs w:val="24"/>
        </w:rPr>
        <w:t xml:space="preserve">　　北京计划未来三年投资7，600亿元治理污染，从减少PM2.5排放入手，这一新公布的计划旨在减少四种主要污染源，包括500多万俩机动车的尾气(exhaust)排放、周边地区燃煤、来自北方的沙尘暴和本地的建筑灰尘。另有850亿元用于新建或升级城市垃圾处理和污水(sewage)处理设施，加上300亿元投资未来三年的植树造林(forestation)</w:t>
      </w:r>
    </w:p>
    <w:p>
      <w:pPr>
        <w:jc w:val="left"/>
      </w:pPr>
      <w:r>
        <w:rPr>
          <w:rFonts w:ascii="simsun" w:hAnsi="simsun" w:eastAsia="simsun" w:cs="simsun"/>
          <w:color w:val="000000"/>
          <w:sz w:val="24"/>
          <w:szCs w:val="24"/>
        </w:rPr>
        <w:t xml:space="preserve">　　市政府还计划建造一批水循环利用工厂，并制止违章建筑，以改善环境。另外，将更严厉地处罚违反限排规定的行为。</w:t>
      </w:r>
    </w:p>
    <w:p>
      <w:pPr>
        <w:jc w:val="left"/>
      </w:pPr>
      <w:r>
        <w:rPr>
          <w:rFonts w:ascii="simsun" w:hAnsi="simsun" w:eastAsia="simsun" w:cs="simsun"/>
          <w:color w:val="000000"/>
          <w:sz w:val="24"/>
          <w:szCs w:val="24"/>
        </w:rPr>
        <w:t xml:space="preserve">　　【参考译文】</w:t>
      </w:r>
    </w:p>
    <w:p>
      <w:pPr>
        <w:jc w:val="left"/>
      </w:pPr>
      <w:r>
        <w:rPr>
          <w:rFonts w:ascii="simsun" w:hAnsi="simsun" w:eastAsia="simsun" w:cs="simsun"/>
          <w:color w:val="000000"/>
          <w:sz w:val="24"/>
          <w:szCs w:val="24"/>
        </w:rPr>
        <w:t xml:space="preserve">　　Beijing is going to invest 760billion yuan in next three years to control pollution, beginning with cuttingdown the emission of PM 2.5 . This newly announced project aims to reduce fourmajor sources of pollution, including exhaust from 5000 thousand motorvehicles, coal-burning in surrounding areas, sandstorms from the north andlocal construction dust. Another 85 billion yuan is used to build or upgradethe facilities of disposing garbage and sewage of the city. In addition, 30billion to support afforestation programs in next three years.</w:t>
      </w:r>
    </w:p>
    <w:p>
      <w:pPr>
        <w:jc w:val="left"/>
      </w:pPr>
      <w:r>
        <w:rPr>
          <w:rFonts w:ascii="simsun" w:hAnsi="simsun" w:eastAsia="simsun" w:cs="simsun"/>
          <w:color w:val="000000"/>
          <w:sz w:val="24"/>
          <w:szCs w:val="24"/>
        </w:rPr>
        <w:t xml:space="preserve">　　The municipal government alsoplans to construct some plants to use cycle water, banning illegalconstructions to modify the environment. Furthermore, Beijing will punish thosewho violate the rules of emission-reduction more severely.</w:t>
      </w:r>
    </w:p>
    <w:p>
      <w:pPr>
        <w:jc w:val="left"/>
      </w:pPr>
      <w:r>
        <w:rPr>
          <w:rFonts w:ascii="simsun" w:hAnsi="simsun" w:eastAsia="simsun" w:cs="simsun"/>
          <w:color w:val="000000"/>
          <w:sz w:val="24"/>
          <w:szCs w:val="24"/>
        </w:rPr>
        <w:t xml:space="preserve">　　翻译二：</w:t>
      </w:r>
    </w:p>
    <w:p>
      <w:pPr>
        <w:jc w:val="left"/>
      </w:pPr>
      <w:r>
        <w:rPr>
          <w:rFonts w:ascii="simsun" w:hAnsi="simsun" w:eastAsia="simsun" w:cs="simsun"/>
          <w:color w:val="000000"/>
          <w:sz w:val="24"/>
          <w:szCs w:val="24"/>
        </w:rPr>
        <w:t xml:space="preserve">　　最近，中国科学院(Chinese A cademy of Sciences ) 出版了关于其最新科学发现与未来一年展望的年度系列报告。系列报告包括三部分：科学发展报告、高技术发展报告、中国可持续发展战略报告。第一份报告包含中国科学家的最新发现，诸如新粒子研究与H7N9病毒研究的突破，该报告还突出强调了未来几年需要关注的问题。第二份报告公布了一些应用科学研究的突破。该报告还突出强调了未来几年需要关注的问题。第二份报告公布了一些应用科学研究的热门领域。如3D打印和人造器官研究。第三份报告呼吁加强顶层设计，以消除工业升级中的结构性障碍，并促进节能减排。</w:t>
      </w:r>
    </w:p>
    <w:p>
      <w:pPr>
        <w:jc w:val="left"/>
      </w:pPr>
      <w:r>
        <w:rPr>
          <w:rFonts w:ascii="simsun" w:hAnsi="simsun" w:eastAsia="simsun" w:cs="simsun"/>
          <w:color w:val="000000"/>
          <w:sz w:val="24"/>
          <w:szCs w:val="24"/>
        </w:rPr>
        <w:t xml:space="preserve">　　注意：此部分试题请在答题卡2上作答。</w:t>
      </w:r>
    </w:p>
    <w:p>
      <w:pPr>
        <w:jc w:val="left"/>
      </w:pPr>
      <w:r>
        <w:rPr>
          <w:rFonts w:ascii="simsun" w:hAnsi="simsun" w:eastAsia="simsun" w:cs="simsun"/>
          <w:color w:val="000000"/>
          <w:sz w:val="24"/>
          <w:szCs w:val="24"/>
        </w:rPr>
        <w:t xml:space="preserve">　　【参考译文】</w:t>
      </w:r>
    </w:p>
    <w:p>
      <w:pPr>
        <w:jc w:val="left"/>
      </w:pPr>
      <w:r>
        <w:rPr>
          <w:rFonts w:ascii="simsun" w:hAnsi="simsun" w:eastAsia="simsun" w:cs="simsun"/>
          <w:color w:val="000000"/>
          <w:sz w:val="24"/>
          <w:szCs w:val="24"/>
        </w:rPr>
        <w:t xml:space="preserve">　　Chinese Academy of Sciencerecently published an annual report about its latest scientific findings andthe prospect of the next year. The report consists of three parts: sciencedevelopment, more advanced technology development and the sustainable strategyof China. The first one includes the latest findings of Chinese scientists,such as the research of new particle and the breakthrough in the study of H7N9virus. Furthermore, it highlights some problems we need to focus in next fewyears. The second one announces some heated fields in applied science. Forexample, the 3-dimension print and the study of human organs. The third onesuggests people enhance the top design in order to get rid of the structuralobstacles in industrial upgrading and to promote the energy-saving andemission-reduction.</w:t>
      </w:r>
    </w:p>
    <w:p>
      <w:pPr>
        <w:jc w:val="left"/>
      </w:pPr>
      <w:r>
        <w:rPr>
          <w:rFonts w:ascii="simsun" w:hAnsi="simsun" w:eastAsia="simsun" w:cs="simsun"/>
          <w:color w:val="000000"/>
          <w:sz w:val="24"/>
          <w:szCs w:val="24"/>
        </w:rPr>
        <w:t xml:space="preserve">　　翻译三：</w:t>
      </w:r>
    </w:p>
    <w:p>
      <w:pPr>
        <w:jc w:val="left"/>
      </w:pPr>
      <w:r>
        <w:rPr>
          <w:rFonts w:ascii="simsun" w:hAnsi="simsun" w:eastAsia="simsun" w:cs="simsun"/>
          <w:color w:val="000000"/>
          <w:sz w:val="24"/>
          <w:szCs w:val="24"/>
        </w:rPr>
        <w:t xml:space="preserve">　　中文热词通常反映社会变化和文化，有些在外国媒体上愈来愈流行。例如，土豪(tuhao)和大妈(dama)都是老词，但是已获取了新的意义。</w:t>
      </w:r>
    </w:p>
    <w:p>
      <w:pPr>
        <w:jc w:val="left"/>
      </w:pPr>
      <w:r>
        <w:rPr>
          <w:rFonts w:ascii="simsun" w:hAnsi="simsun" w:eastAsia="simsun" w:cs="simsun"/>
          <w:color w:val="000000"/>
          <w:sz w:val="24"/>
          <w:szCs w:val="24"/>
        </w:rPr>
        <w:t xml:space="preserve">　　土豪以前指欺压佃户和仆人的乡村地主，现在用于指花钱如流水或者喜欢炫耀财富的人，也就是说，土豪有钱，但没有品位。大妈是对中年妇女的称呼，但现在特指不久前金价下跌时大量购买黄精的中国妇女。</w:t>
      </w:r>
    </w:p>
    <w:p>
      <w:pPr>
        <w:jc w:val="left"/>
      </w:pPr>
      <w:r>
        <w:rPr>
          <w:rFonts w:ascii="simsun" w:hAnsi="simsun" w:eastAsia="simsun" w:cs="simsun"/>
          <w:color w:val="000000"/>
          <w:sz w:val="24"/>
          <w:szCs w:val="24"/>
        </w:rPr>
        <w:t xml:space="preserve">　　土豪和大妈可能会被人收入新版牛津(Oxford)英语词典，至今已有约120个中文词被加进了牛津英语词典，成为了英语语言的一部分。</w:t>
      </w:r>
    </w:p>
    <w:p>
      <w:pPr>
        <w:jc w:val="left"/>
      </w:pPr>
      <w:r>
        <w:rPr>
          <w:rFonts w:ascii="simsun" w:hAnsi="simsun" w:eastAsia="simsun" w:cs="simsun"/>
          <w:color w:val="000000"/>
          <w:sz w:val="24"/>
          <w:szCs w:val="24"/>
        </w:rPr>
        <w:t xml:space="preserve">　　【参考译文】</w:t>
      </w:r>
    </w:p>
    <w:p>
      <w:pPr>
        <w:jc w:val="left"/>
      </w:pPr>
      <w:r>
        <w:rPr>
          <w:rFonts w:ascii="simsun" w:hAnsi="simsun" w:eastAsia="simsun" w:cs="simsun"/>
          <w:color w:val="000000"/>
          <w:sz w:val="24"/>
          <w:szCs w:val="24"/>
        </w:rPr>
        <w:t xml:space="preserve">　　The Chinese heated words usuallyreflect social changes and culture, some of which are increasingly popular withforeign media. Tuhao and dama, for example, are both old words, but they getdifferent meanings now.</w:t>
      </w:r>
    </w:p>
    <w:p>
      <w:pPr>
        <w:jc w:val="left"/>
      </w:pPr>
      <w:r>
        <w:rPr>
          <w:rFonts w:ascii="simsun" w:hAnsi="simsun" w:eastAsia="simsun" w:cs="simsun"/>
          <w:color w:val="000000"/>
          <w:sz w:val="24"/>
          <w:szCs w:val="24"/>
        </w:rPr>
        <w:t xml:space="preserve">　　The word tuhao used to mean rurallandlords who oppress their tenants and servants, while now it refers to peoplespending money without limits or those showing off all around. That is to say,tuhao owns money rather than taste. The word dama is used to describemiddle-aged women. However, it is regarded as a special word to call thoseChinese women who rushed to purchase gold when the gold price decreased sharplynot long ago.</w:t>
      </w:r>
    </w:p>
    <w:p>
      <w:pPr>
        <w:jc w:val="left"/>
      </w:pPr>
      <w:r>
        <w:rPr>
          <w:rFonts w:ascii="simsun" w:hAnsi="simsun" w:eastAsia="simsun" w:cs="simsun"/>
          <w:color w:val="000000"/>
          <w:sz w:val="24"/>
          <w:szCs w:val="24"/>
        </w:rPr>
        <w:t xml:space="preserve">　　Tuhao and dama may be included inthe new Oxford dictionary. Up to now, about 120 Chinese words have been addedto it, becoming a part of English language.</w:t>
      </w:r>
    </w:p>
    <w:p>
      <w:pPr>
        <w:jc w:val="left"/>
      </w:pPr>
      <w:r>
        <w:rPr>
          <w:rFonts w:ascii="simsun" w:hAnsi="simsun" w:eastAsia="simsun" w:cs="simsun"/>
          <w:color w:val="000000"/>
          <w:sz w:val="24"/>
          <w:szCs w:val="24"/>
        </w:rPr>
        <w:t xml:space="preserve"/>
      </w:r>
    </w:p>
    <w:sectPr>
      <w:pgSz w:w="12240" w:h="15840" w:code="1"/>
      <w:pgMar w:top="1440" w:right="1440" w:bottom="1440" w:left="1440"/>
    </w:sectPr>
  </w:body>
</w:document>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3.2.2</properties:AppVersion>
</properties:Properties>
</file>

<file path=docProps/core.xml><?xml version="1.0" encoding="utf-8"?>
<cp:coreProperties xmlns:cp="http://schemas.openxmlformats.org/package/2006/metadata/core-properties" xmlns:dcterms="http://purl.org/dc/terms/" xmlns:dc="http://purl.org/dc/elements/1.1/">
  <dc:creator>iask</dc:creator>
  <cp:lastModifiedBy>iask</cp:lastModifiedBy>
</cp:coreProperties>
</file>